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BEDC" w14:textId="1AFFE562" w:rsidR="003D3923" w:rsidRPr="00954E0D" w:rsidRDefault="00342B5E">
      <w:pPr>
        <w:pStyle w:val="aa"/>
        <w:rPr>
          <w:rFonts w:ascii="Taipei Sans TC Beta" w:eastAsia="Taipei Sans TC Beta" w:hAnsi="Taipei Sans TC Beta"/>
          <w:lang w:eastAsia="zh-TW"/>
        </w:rPr>
      </w:pPr>
      <w:r>
        <w:rPr>
          <w:rFonts w:ascii="Taipei Sans TC Beta" w:eastAsia="Taipei Sans TC Beta" w:hAnsi="Taipei Sans TC Beta" w:hint="eastAsia"/>
          <w:lang w:eastAsia="zh-TW"/>
        </w:rPr>
        <w:t xml:space="preserve">2023 </w:t>
      </w:r>
      <w:proofErr w:type="gramStart"/>
      <w:r>
        <w:rPr>
          <w:rFonts w:ascii="Taipei Sans TC Beta" w:eastAsia="Taipei Sans TC Beta" w:hAnsi="Taipei Sans TC Beta"/>
          <w:lang w:eastAsia="zh-TW"/>
        </w:rPr>
        <w:t>–</w:t>
      </w:r>
      <w:proofErr w:type="gramEnd"/>
      <w:r>
        <w:rPr>
          <w:rFonts w:ascii="Taipei Sans TC Beta" w:eastAsia="Taipei Sans TC Beta" w:hAnsi="Taipei Sans TC Beta" w:hint="eastAsia"/>
          <w:lang w:eastAsia="zh-TW"/>
        </w:rPr>
        <w:t xml:space="preserve"> 2025社交工程演練</w:t>
      </w:r>
      <w:r w:rsidRPr="00954E0D">
        <w:rPr>
          <w:rFonts w:ascii="Taipei Sans TC Beta" w:eastAsia="Taipei Sans TC Beta" w:hAnsi="Taipei Sans TC Beta"/>
          <w:lang w:eastAsia="zh-TW"/>
        </w:rPr>
        <w:t>分析</w:t>
      </w:r>
      <w:r w:rsidR="00033E08" w:rsidRPr="00954E0D">
        <w:rPr>
          <w:rFonts w:ascii="Taipei Sans TC Beta" w:eastAsia="Taipei Sans TC Beta" w:hAnsi="Taipei Sans TC Beta"/>
          <w:lang w:eastAsia="zh-TW"/>
        </w:rPr>
        <w:t>資料</w:t>
      </w:r>
    </w:p>
    <w:p w14:paraId="6DF46D1F" w14:textId="33555190" w:rsidR="003D3923" w:rsidRDefault="00342B5E" w:rsidP="00033E08">
      <w:pPr>
        <w:pStyle w:val="1"/>
        <w:rPr>
          <w:rFonts w:ascii="Taipei Sans TC Beta" w:eastAsia="Taipei Sans TC Beta" w:hAnsi="Taipei Sans TC Beta"/>
          <w:lang w:eastAsia="zh-TW"/>
        </w:rPr>
      </w:pPr>
      <w:r>
        <w:rPr>
          <w:rFonts w:ascii="Taipei Sans TC Beta" w:eastAsia="Taipei Sans TC Beta" w:hAnsi="Taipei Sans TC Beta" w:hint="eastAsia"/>
          <w:lang w:eastAsia="zh-TW"/>
        </w:rPr>
        <w:t>基本數據</w:t>
      </w:r>
    </w:p>
    <w:p w14:paraId="454123E5" w14:textId="77777777" w:rsidR="004A7DD4" w:rsidRPr="004A7DD4" w:rsidRDefault="004A7DD4" w:rsidP="004A7DD4">
      <w:pPr>
        <w:rPr>
          <w:rFonts w:eastAsia="新細明體" w:hint="eastAsia"/>
          <w:lang w:eastAsia="zh-TW"/>
        </w:rPr>
      </w:pPr>
    </w:p>
    <w:tbl>
      <w:tblPr>
        <w:tblW w:w="9454" w:type="dxa"/>
        <w:tblInd w:w="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8"/>
        <w:gridCol w:w="1873"/>
        <w:gridCol w:w="1903"/>
        <w:gridCol w:w="1560"/>
        <w:gridCol w:w="1560"/>
        <w:gridCol w:w="1560"/>
      </w:tblGrid>
      <w:tr w:rsidR="008C49DD" w:rsidRPr="008C49DD" w14:paraId="6BB00DD6" w14:textId="77777777" w:rsidTr="004A7DD4">
        <w:trPr>
          <w:trHeight w:val="87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53ED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年份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6FA8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測試起日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6196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測試迄日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A45D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受測信箱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5AB3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每人寄</w:t>
            </w: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</w:r>
            <w:proofErr w:type="gramStart"/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送封數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79D7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總寄送</w:t>
            </w:r>
            <w:proofErr w:type="gramEnd"/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</w:r>
            <w:proofErr w:type="gramStart"/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封數</w:t>
            </w:r>
            <w:proofErr w:type="gramEnd"/>
          </w:p>
        </w:tc>
      </w:tr>
      <w:tr w:rsidR="008C49DD" w:rsidRPr="008C49DD" w14:paraId="79A2953E" w14:textId="77777777" w:rsidTr="004A7DD4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B7C3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98C4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2023/1/19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8ABF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2023/2/22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784F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4E03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7E5D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1020</w:t>
            </w:r>
          </w:p>
        </w:tc>
      </w:tr>
      <w:tr w:rsidR="008C49DD" w:rsidRPr="008C49DD" w14:paraId="3E83693E" w14:textId="77777777" w:rsidTr="004A7DD4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5518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775F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2024/9/6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68E2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2024/9/20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52D5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A014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EBEB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1024</w:t>
            </w:r>
          </w:p>
        </w:tc>
      </w:tr>
      <w:tr w:rsidR="008C49DD" w:rsidRPr="008C49DD" w14:paraId="06A739FE" w14:textId="77777777" w:rsidTr="004A7DD4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4551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0D71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2025/6/16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79CD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2025/8/5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6777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30B2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0F28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1520</w:t>
            </w:r>
          </w:p>
        </w:tc>
      </w:tr>
    </w:tbl>
    <w:p w14:paraId="736DC718" w14:textId="77777777" w:rsidR="008C49DD" w:rsidRPr="008C49DD" w:rsidRDefault="008C49DD" w:rsidP="00033E08">
      <w:pPr>
        <w:pStyle w:val="ae"/>
        <w:ind w:left="360"/>
        <w:rPr>
          <w:rFonts w:eastAsia="新細明體" w:hint="eastAsia"/>
          <w:lang w:eastAsia="zh-TW"/>
        </w:rPr>
      </w:pPr>
    </w:p>
    <w:p w14:paraId="79E6C353" w14:textId="4AF901B5" w:rsidR="003D3923" w:rsidRDefault="00000000" w:rsidP="00033E08">
      <w:pPr>
        <w:pStyle w:val="1"/>
        <w:rPr>
          <w:rFonts w:ascii="Taipei Sans TC Beta" w:eastAsia="Taipei Sans TC Beta" w:hAnsi="Taipei Sans TC Beta"/>
          <w:lang w:eastAsia="zh-TW"/>
        </w:rPr>
      </w:pPr>
      <w:r w:rsidRPr="00954E0D">
        <w:rPr>
          <w:rFonts w:ascii="Taipei Sans TC Beta" w:eastAsia="Taipei Sans TC Beta" w:hAnsi="Taipei Sans TC Beta"/>
          <w:lang w:eastAsia="zh-TW"/>
        </w:rPr>
        <w:t>年度總</w:t>
      </w:r>
      <w:proofErr w:type="gramStart"/>
      <w:r w:rsidRPr="00954E0D">
        <w:rPr>
          <w:rFonts w:ascii="Taipei Sans TC Beta" w:eastAsia="Taipei Sans TC Beta" w:hAnsi="Taipei Sans TC Beta"/>
          <w:lang w:eastAsia="zh-TW"/>
        </w:rPr>
        <w:t>覽</w:t>
      </w:r>
      <w:proofErr w:type="gramEnd"/>
    </w:p>
    <w:p w14:paraId="3E460774" w14:textId="77777777" w:rsidR="004A7DD4" w:rsidRPr="004A7DD4" w:rsidRDefault="004A7DD4" w:rsidP="004A7DD4">
      <w:pPr>
        <w:rPr>
          <w:rFonts w:eastAsia="新細明體" w:hint="eastAsia"/>
          <w:lang w:eastAsia="zh-TW"/>
        </w:rPr>
      </w:pPr>
    </w:p>
    <w:tbl>
      <w:tblPr>
        <w:tblW w:w="12440" w:type="dxa"/>
        <w:tblInd w:w="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4"/>
        <w:gridCol w:w="1244"/>
        <w:gridCol w:w="1244"/>
        <w:gridCol w:w="1244"/>
        <w:gridCol w:w="1244"/>
        <w:gridCol w:w="1244"/>
        <w:gridCol w:w="1244"/>
        <w:gridCol w:w="1244"/>
        <w:gridCol w:w="1244"/>
        <w:gridCol w:w="1244"/>
      </w:tblGrid>
      <w:tr w:rsidR="008C49DD" w:rsidRPr="008C49DD" w14:paraId="342AAD7A" w14:textId="77777777" w:rsidTr="004A7DD4">
        <w:trPr>
          <w:trHeight w:val="1698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130C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年份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94D8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總事件數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E202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開啟</w:t>
            </w: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郵件</w:t>
            </w: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總數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41C5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點擊</w:t>
            </w: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連結</w:t>
            </w: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總數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D7EB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點擊</w:t>
            </w: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附件</w:t>
            </w: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總數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126F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回應</w:t>
            </w: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信箱</w:t>
            </w: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統計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11C6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受測</w:t>
            </w: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信箱</w:t>
            </w: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總數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709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每人</w:t>
            </w: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寄送</w:t>
            </w: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</w:r>
            <w:proofErr w:type="gramStart"/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封數</w:t>
            </w:r>
            <w:proofErr w:type="gramEnd"/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42B9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總寄送</w:t>
            </w:r>
            <w:proofErr w:type="gramEnd"/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</w:r>
            <w:proofErr w:type="gramStart"/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封數</w:t>
            </w:r>
            <w:proofErr w:type="gramEnd"/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6D81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互動</w:t>
            </w: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總數</w:t>
            </w:r>
          </w:p>
        </w:tc>
      </w:tr>
      <w:tr w:rsidR="008C49DD" w:rsidRPr="008C49DD" w14:paraId="2CD4BFCE" w14:textId="77777777" w:rsidTr="004A7DD4">
        <w:trPr>
          <w:trHeight w:val="494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0353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7779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186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1B26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175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5181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57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8D65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12C3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B015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255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0F8A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E8E9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1020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334B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239</w:t>
            </w:r>
          </w:p>
        </w:tc>
      </w:tr>
      <w:tr w:rsidR="008C49DD" w:rsidRPr="008C49DD" w14:paraId="735BC568" w14:textId="77777777" w:rsidTr="004A7DD4">
        <w:trPr>
          <w:trHeight w:val="494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0977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0CF2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316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7D59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AC94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87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7D50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2DD8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64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91C3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256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9498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723F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1024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AB5B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206</w:t>
            </w:r>
          </w:p>
        </w:tc>
      </w:tr>
      <w:tr w:rsidR="008C49DD" w:rsidRPr="008C49DD" w14:paraId="0D0C1AB0" w14:textId="77777777" w:rsidTr="004A7DD4">
        <w:trPr>
          <w:trHeight w:val="494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10A8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C9D4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376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D131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116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EBFC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22AE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1D17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73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D7D3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6350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CD9A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1520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691B" w14:textId="77777777" w:rsidR="008C49DD" w:rsidRPr="008C49DD" w:rsidRDefault="008C49DD" w:rsidP="008C49DD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8C49DD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148</w:t>
            </w:r>
          </w:p>
        </w:tc>
      </w:tr>
    </w:tbl>
    <w:p w14:paraId="3B29C834" w14:textId="77777777" w:rsidR="008C49DD" w:rsidRPr="008C49DD" w:rsidRDefault="008C49DD" w:rsidP="008C49DD">
      <w:pPr>
        <w:rPr>
          <w:rFonts w:eastAsia="新細明體"/>
          <w:lang w:eastAsia="zh-TW"/>
        </w:rPr>
      </w:pPr>
    </w:p>
    <w:p w14:paraId="4C2DFECA" w14:textId="77777777" w:rsidR="00342B5E" w:rsidRDefault="00342B5E">
      <w:pPr>
        <w:rPr>
          <w:rFonts w:ascii="Taipei Sans TC Beta" w:eastAsia="Taipei Sans TC Beta" w:hAnsi="Taipei Sans TC Beta" w:cstheme="majorBidi"/>
          <w:b/>
          <w:bCs/>
          <w:color w:val="365F91" w:themeColor="accent1" w:themeShade="BF"/>
          <w:sz w:val="28"/>
          <w:szCs w:val="28"/>
          <w:lang w:eastAsia="zh-TW"/>
        </w:rPr>
      </w:pPr>
      <w:r>
        <w:rPr>
          <w:rFonts w:ascii="Taipei Sans TC Beta" w:eastAsia="Taipei Sans TC Beta" w:hAnsi="Taipei Sans TC Beta"/>
          <w:lang w:eastAsia="zh-TW"/>
        </w:rPr>
        <w:br w:type="page"/>
      </w:r>
    </w:p>
    <w:p w14:paraId="56A4D1D0" w14:textId="630211E8" w:rsidR="003D3923" w:rsidRPr="00954E0D" w:rsidRDefault="00000000">
      <w:pPr>
        <w:pStyle w:val="1"/>
        <w:rPr>
          <w:rFonts w:ascii="Taipei Sans TC Beta" w:eastAsia="Taipei Sans TC Beta" w:hAnsi="Taipei Sans TC Beta"/>
          <w:lang w:eastAsia="zh-TW"/>
        </w:rPr>
      </w:pPr>
      <w:r w:rsidRPr="00954E0D">
        <w:rPr>
          <w:rFonts w:ascii="Taipei Sans TC Beta" w:eastAsia="Taipei Sans TC Beta" w:hAnsi="Taipei Sans TC Beta"/>
          <w:lang w:eastAsia="zh-TW"/>
        </w:rPr>
        <w:lastRenderedPageBreak/>
        <w:t xml:space="preserve"> 個人統計</w:t>
      </w:r>
    </w:p>
    <w:p w14:paraId="4ED12356" w14:textId="68FF4187" w:rsidR="00342224" w:rsidRDefault="00342224" w:rsidP="00342224">
      <w:pPr>
        <w:rPr>
          <w:rFonts w:ascii="Taipei Sans TC Beta" w:eastAsia="Taipei Sans TC Beta" w:hAnsi="Taipei Sans TC Beta"/>
          <w:lang w:eastAsia="zh-TW"/>
        </w:rPr>
      </w:pPr>
      <w:r w:rsidRPr="00954E0D">
        <w:rPr>
          <w:rFonts w:ascii="Taipei Sans TC Beta" w:eastAsia="Taipei Sans TC Beta" w:hAnsi="Taipei Sans TC Beta"/>
          <w:lang w:eastAsia="zh-TW"/>
        </w:rPr>
        <w:t>以下</w:t>
      </w:r>
      <w:r>
        <w:rPr>
          <w:rFonts w:ascii="Taipei Sans TC Beta" w:eastAsia="Taipei Sans TC Beta" w:hAnsi="Taipei Sans TC Beta" w:hint="eastAsia"/>
          <w:lang w:eastAsia="zh-TW"/>
        </w:rPr>
        <w:t xml:space="preserve">為 </w:t>
      </w:r>
      <w:r w:rsidRPr="00342224">
        <w:rPr>
          <w:rFonts w:ascii="Taipei Sans TC Beta" w:eastAsia="Taipei Sans TC Beta" w:hAnsi="Taipei Sans TC Beta" w:hint="eastAsia"/>
          <w:lang w:eastAsia="zh-TW"/>
        </w:rPr>
        <w:t>蟬聯</w:t>
      </w:r>
      <w:r>
        <w:rPr>
          <w:rFonts w:ascii="Taipei Sans TC Beta" w:eastAsia="Taipei Sans TC Beta" w:hAnsi="Taipei Sans TC Beta" w:hint="eastAsia"/>
          <w:lang w:eastAsia="zh-TW"/>
        </w:rPr>
        <w:t xml:space="preserve">名單 A </w:t>
      </w:r>
      <w:r w:rsidR="00033E08">
        <w:rPr>
          <w:rFonts w:ascii="Taipei Sans TC Beta" w:eastAsia="Taipei Sans TC Beta" w:hAnsi="Taipei Sans TC Beta" w:hint="eastAsia"/>
          <w:lang w:eastAsia="zh-TW"/>
        </w:rPr>
        <w:t>- 三年</w:t>
      </w:r>
    </w:p>
    <w:tbl>
      <w:tblPr>
        <w:tblW w:w="14395" w:type="dxa"/>
        <w:tblInd w:w="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2"/>
        <w:gridCol w:w="948"/>
        <w:gridCol w:w="2683"/>
        <w:gridCol w:w="6741"/>
        <w:gridCol w:w="2781"/>
      </w:tblGrid>
      <w:tr w:rsidR="00342224" w:rsidRPr="00342224" w14:paraId="1CBBA13C" w14:textId="77777777" w:rsidTr="00033E08">
        <w:trPr>
          <w:trHeight w:val="71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FB6DF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b/>
                <w:bCs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lang w:eastAsia="zh-TW"/>
              </w:rPr>
              <w:t>姓名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74D5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lang w:eastAsia="zh-TW"/>
              </w:rPr>
              <w:t>蟬聯</w:t>
            </w:r>
            <w:r w:rsidRPr="00342224"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lang w:eastAsia="zh-TW"/>
              </w:rPr>
              <w:br/>
              <w:t>次數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F7D5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lang w:eastAsia="zh-TW"/>
              </w:rPr>
              <w:t>年度</w:t>
            </w: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61CC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lang w:eastAsia="zh-TW"/>
              </w:rPr>
              <w:t>年度/部門</w:t>
            </w:r>
            <w:r w:rsidRPr="00342224"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lang w:eastAsia="zh-TW"/>
              </w:rPr>
              <w:br/>
              <w:t>分佈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5AA86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lang w:eastAsia="zh-TW"/>
              </w:rPr>
              <w:t>部門清單</w:t>
            </w:r>
          </w:p>
        </w:tc>
      </w:tr>
      <w:tr w:rsidR="00342224" w:rsidRPr="00342224" w14:paraId="162335BA" w14:textId="77777777" w:rsidTr="00033E08">
        <w:trPr>
          <w:trHeight w:val="35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54A5E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李炫逸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F49A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ACD6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2023, 2024, 2025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4F02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2023: 樹林廠; 2024: 總處; 2025: 總處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BB38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樹林廠, 總處</w:t>
            </w:r>
          </w:p>
        </w:tc>
      </w:tr>
      <w:tr w:rsidR="00342224" w:rsidRPr="00342224" w14:paraId="032E0761" w14:textId="77777777" w:rsidTr="00033E08">
        <w:trPr>
          <w:trHeight w:val="35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E700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李碩文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E14F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8CA3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2023, 2024, 2025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0348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2023: 總處; 2024: 總處; 2025: 總處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D898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</w:tr>
      <w:tr w:rsidR="00342224" w:rsidRPr="00342224" w14:paraId="65DDB481" w14:textId="77777777" w:rsidTr="00033E08">
        <w:trPr>
          <w:trHeight w:val="35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C4A5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林冠君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AE75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980B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2023, 2024, 2025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BA29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 xml:space="preserve">2023: 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達鹿廠</w:t>
            </w:r>
            <w:proofErr w:type="gramEnd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; 2024: 永康廠; 2025: 永康廠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7A69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 xml:space="preserve">永康廠, 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達鹿廠</w:t>
            </w:r>
            <w:proofErr w:type="gramEnd"/>
          </w:p>
        </w:tc>
      </w:tr>
      <w:tr w:rsidR="00342224" w:rsidRPr="00342224" w14:paraId="6A587D32" w14:textId="77777777" w:rsidTr="00033E08">
        <w:trPr>
          <w:trHeight w:val="35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B912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林言滄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9E50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346F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2023, 2024, 2025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86A34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2023: 永康廠; 2024: 永康廠; 2025: 永康廠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2B99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永康廠</w:t>
            </w:r>
          </w:p>
        </w:tc>
      </w:tr>
      <w:tr w:rsidR="00342224" w:rsidRPr="00342224" w14:paraId="18D33AA8" w14:textId="77777777" w:rsidTr="00033E08">
        <w:trPr>
          <w:trHeight w:val="35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7E7AA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楊世豪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524E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433E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2023, 2024, 2025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7140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2023: 新店廠; 2024: 新店廠; 2025: 新店廠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61EA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新店廠</w:t>
            </w:r>
          </w:p>
        </w:tc>
      </w:tr>
      <w:tr w:rsidR="00342224" w:rsidRPr="00342224" w14:paraId="75E7A334" w14:textId="77777777" w:rsidTr="00033E08">
        <w:trPr>
          <w:trHeight w:val="35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010A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楊欽智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DDCF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C2DBD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2023, 2024, 2025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4F7B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 xml:space="preserve">2023: 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達清</w:t>
            </w:r>
            <w:proofErr w:type="gramEnd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 xml:space="preserve">; 2024: 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達清南</w:t>
            </w:r>
            <w:proofErr w:type="gramEnd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 xml:space="preserve">; 2025: 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達清南</w:t>
            </w:r>
            <w:proofErr w:type="gramEnd"/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CE6B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達清</w:t>
            </w:r>
            <w:proofErr w:type="gramEnd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 xml:space="preserve">, 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達清南</w:t>
            </w:r>
            <w:proofErr w:type="gramEnd"/>
          </w:p>
        </w:tc>
      </w:tr>
      <w:tr w:rsidR="00342224" w:rsidRPr="00342224" w14:paraId="7E735D0E" w14:textId="77777777" w:rsidTr="00033E08">
        <w:trPr>
          <w:trHeight w:val="35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F4E8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楊芳哲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3B3A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8FCD5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2023, 2024, 2025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4C46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2023: 永康廠; 2024: 永康廠; 2025: 永康廠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EB8D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永康廠</w:t>
            </w:r>
          </w:p>
        </w:tc>
      </w:tr>
      <w:tr w:rsidR="00342224" w:rsidRPr="00342224" w14:paraId="111668AC" w14:textId="77777777" w:rsidTr="00033E08">
        <w:trPr>
          <w:trHeight w:val="35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E450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江淑惠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9F37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C5C3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2023, 2024, 2025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C04C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2023: 新店廠; 2024: 新店廠; 2025: 新店廠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D2A8E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新店廠</w:t>
            </w:r>
          </w:p>
        </w:tc>
      </w:tr>
      <w:tr w:rsidR="00342224" w:rsidRPr="00342224" w14:paraId="3318D8B4" w14:textId="77777777" w:rsidTr="00033E08">
        <w:trPr>
          <w:trHeight w:val="35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5538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葉信毅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0ACD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42ED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2023, 2024, 2025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3984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2023: 八里廠; 2024: 八里廠; 2025: 八里廠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6585E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八里廠</w:t>
            </w:r>
          </w:p>
        </w:tc>
      </w:tr>
      <w:tr w:rsidR="00342224" w:rsidRPr="00342224" w14:paraId="73A72071" w14:textId="77777777" w:rsidTr="00033E08">
        <w:trPr>
          <w:trHeight w:val="35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40F7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謝淑娟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19D2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822E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2023, 2024, 2025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DFF9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2023: 總處; 2024: 總處; 2025: 總處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3551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</w:tr>
      <w:tr w:rsidR="00342224" w:rsidRPr="00342224" w14:paraId="7A635981" w14:textId="77777777" w:rsidTr="00033E08">
        <w:trPr>
          <w:trHeight w:val="35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7BD8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賴俊宏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03C7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E24E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2023, 2024, 2025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F8B4C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2023: 樹林廠; 2024: 樹林廠; 2025: 樹林廠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CEF5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樹林廠</w:t>
            </w:r>
          </w:p>
        </w:tc>
      </w:tr>
      <w:tr w:rsidR="00342224" w:rsidRPr="00342224" w14:paraId="5CE4D7CA" w14:textId="77777777" w:rsidTr="00033E08">
        <w:trPr>
          <w:trHeight w:val="35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D9529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陳建維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23EF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F39B9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2023, 2024, 2025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6D5C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2023: 仁武廠; 2024: 仁武廠; 2025: 仁武廠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45B4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仁武廠</w:t>
            </w:r>
          </w:p>
        </w:tc>
      </w:tr>
      <w:tr w:rsidR="00342224" w:rsidRPr="00342224" w14:paraId="7ECFA85D" w14:textId="77777777" w:rsidTr="00033E08">
        <w:trPr>
          <w:trHeight w:val="35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75293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黃志成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7A459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C718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2023, 2024, 2025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AB89C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2023: 仁武廠; 2024: 仁武廠; 2025: 仁武廠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93129" w14:textId="77777777" w:rsidR="00342224" w:rsidRPr="00342224" w:rsidRDefault="00342224" w:rsidP="00033E08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仁武廠</w:t>
            </w:r>
          </w:p>
        </w:tc>
      </w:tr>
    </w:tbl>
    <w:p w14:paraId="234951BA" w14:textId="77777777" w:rsidR="00342224" w:rsidRDefault="00342224">
      <w:pPr>
        <w:rPr>
          <w:rFonts w:ascii="Taipei Sans TC Beta" w:eastAsia="Taipei Sans TC Beta" w:hAnsi="Taipei Sans TC Beta"/>
          <w:lang w:eastAsia="zh-TW"/>
        </w:rPr>
      </w:pPr>
    </w:p>
    <w:p w14:paraId="29BAADC7" w14:textId="77777777" w:rsidR="00342224" w:rsidRDefault="00342224">
      <w:pPr>
        <w:rPr>
          <w:rFonts w:ascii="Taipei Sans TC Beta" w:eastAsia="Taipei Sans TC Beta" w:hAnsi="Taipei Sans TC Beta"/>
          <w:lang w:eastAsia="zh-TW"/>
        </w:rPr>
      </w:pPr>
      <w:r>
        <w:rPr>
          <w:rFonts w:ascii="Taipei Sans TC Beta" w:eastAsia="Taipei Sans TC Beta" w:hAnsi="Taipei Sans TC Beta"/>
          <w:lang w:eastAsia="zh-TW"/>
        </w:rPr>
        <w:br w:type="page"/>
      </w:r>
    </w:p>
    <w:p w14:paraId="7E67DF6D" w14:textId="7AD25AD9" w:rsidR="00342224" w:rsidRDefault="00342224" w:rsidP="00342224">
      <w:pPr>
        <w:rPr>
          <w:rFonts w:ascii="Taipei Sans TC Beta" w:eastAsia="Taipei Sans TC Beta" w:hAnsi="Taipei Sans TC Beta"/>
          <w:lang w:eastAsia="zh-TW"/>
        </w:rPr>
      </w:pPr>
      <w:r w:rsidRPr="00954E0D">
        <w:rPr>
          <w:rFonts w:ascii="Taipei Sans TC Beta" w:eastAsia="Taipei Sans TC Beta" w:hAnsi="Taipei Sans TC Beta"/>
          <w:lang w:eastAsia="zh-TW"/>
        </w:rPr>
        <w:t>以下</w:t>
      </w:r>
      <w:r>
        <w:rPr>
          <w:rFonts w:ascii="Taipei Sans TC Beta" w:eastAsia="Taipei Sans TC Beta" w:hAnsi="Taipei Sans TC Beta" w:hint="eastAsia"/>
          <w:lang w:eastAsia="zh-TW"/>
        </w:rPr>
        <w:t xml:space="preserve">為 </w:t>
      </w:r>
      <w:r w:rsidRPr="00342224">
        <w:rPr>
          <w:rFonts w:ascii="Taipei Sans TC Beta" w:eastAsia="Taipei Sans TC Beta" w:hAnsi="Taipei Sans TC Beta" w:hint="eastAsia"/>
          <w:lang w:eastAsia="zh-TW"/>
        </w:rPr>
        <w:t>蟬聯</w:t>
      </w:r>
      <w:r>
        <w:rPr>
          <w:rFonts w:ascii="Taipei Sans TC Beta" w:eastAsia="Taipei Sans TC Beta" w:hAnsi="Taipei Sans TC Beta" w:hint="eastAsia"/>
          <w:lang w:eastAsia="zh-TW"/>
        </w:rPr>
        <w:t xml:space="preserve">名單  </w:t>
      </w:r>
      <w:r>
        <w:rPr>
          <w:rFonts w:ascii="Taipei Sans TC Beta" w:eastAsia="Taipei Sans TC Beta" w:hAnsi="Taipei Sans TC Beta" w:hint="eastAsia"/>
          <w:lang w:eastAsia="zh-TW"/>
        </w:rPr>
        <w:t>B</w:t>
      </w:r>
      <w:r>
        <w:rPr>
          <w:rFonts w:ascii="Taipei Sans TC Beta" w:eastAsia="Taipei Sans TC Beta" w:hAnsi="Taipei Sans TC Beta" w:hint="eastAsia"/>
          <w:lang w:eastAsia="zh-TW"/>
        </w:rPr>
        <w:t xml:space="preserve"> </w:t>
      </w:r>
      <w:r w:rsidR="00033E08">
        <w:rPr>
          <w:rFonts w:ascii="Taipei Sans TC Beta" w:eastAsia="Taipei Sans TC Beta" w:hAnsi="Taipei Sans TC Beta" w:hint="eastAsia"/>
          <w:lang w:eastAsia="zh-TW"/>
        </w:rPr>
        <w:t xml:space="preserve"> - 二次</w:t>
      </w:r>
    </w:p>
    <w:tbl>
      <w:tblPr>
        <w:tblW w:w="14369" w:type="dxa"/>
        <w:tblInd w:w="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5"/>
        <w:gridCol w:w="530"/>
        <w:gridCol w:w="1281"/>
        <w:gridCol w:w="2967"/>
        <w:gridCol w:w="1556"/>
        <w:gridCol w:w="311"/>
        <w:gridCol w:w="695"/>
        <w:gridCol w:w="530"/>
        <w:gridCol w:w="1281"/>
        <w:gridCol w:w="2967"/>
        <w:gridCol w:w="1556"/>
      </w:tblGrid>
      <w:tr w:rsidR="00342224" w:rsidRPr="00342224" w14:paraId="45355F40" w14:textId="77777777" w:rsidTr="00342224">
        <w:trPr>
          <w:trHeight w:val="59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81DF4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sz w:val="20"/>
                <w:szCs w:val="20"/>
                <w:lang w:eastAsia="zh-TW"/>
              </w:rPr>
              <w:t>姓名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E8B0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sz w:val="20"/>
                <w:szCs w:val="20"/>
                <w:lang w:eastAsia="zh-TW"/>
              </w:rPr>
              <w:t>蟬聯</w:t>
            </w:r>
            <w:r w:rsidRPr="00342224"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sz w:val="20"/>
                <w:szCs w:val="20"/>
                <w:lang w:eastAsia="zh-TW"/>
              </w:rPr>
              <w:br/>
              <w:t>次數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99FB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sz w:val="20"/>
                <w:szCs w:val="20"/>
                <w:lang w:eastAsia="zh-TW"/>
              </w:rPr>
              <w:t>年度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F732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sz w:val="20"/>
                <w:szCs w:val="20"/>
                <w:lang w:eastAsia="zh-TW"/>
              </w:rPr>
              <w:t>年度/部門</w:t>
            </w:r>
            <w:r w:rsidRPr="00342224"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sz w:val="20"/>
                <w:szCs w:val="20"/>
                <w:lang w:eastAsia="zh-TW"/>
              </w:rPr>
              <w:br/>
              <w:t>分佈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2F7CF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sz w:val="20"/>
                <w:szCs w:val="20"/>
                <w:lang w:eastAsia="zh-TW"/>
              </w:rPr>
              <w:t>部門清單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6DFC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D0F59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sz w:val="20"/>
                <w:szCs w:val="20"/>
                <w:lang w:eastAsia="zh-TW"/>
              </w:rPr>
              <w:t>姓名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B767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sz w:val="20"/>
                <w:szCs w:val="20"/>
                <w:lang w:eastAsia="zh-TW"/>
              </w:rPr>
              <w:t>蟬聯</w:t>
            </w:r>
            <w:r w:rsidRPr="00342224"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sz w:val="20"/>
                <w:szCs w:val="20"/>
                <w:lang w:eastAsia="zh-TW"/>
              </w:rPr>
              <w:br/>
              <w:t>次數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BDBC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sz w:val="20"/>
                <w:szCs w:val="20"/>
                <w:lang w:eastAsia="zh-TW"/>
              </w:rPr>
              <w:t>年度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D4E7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sz w:val="20"/>
                <w:szCs w:val="20"/>
                <w:lang w:eastAsia="zh-TW"/>
              </w:rPr>
              <w:t>年度/部門</w:t>
            </w:r>
            <w:r w:rsidRPr="00342224"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sz w:val="20"/>
                <w:szCs w:val="20"/>
                <w:lang w:eastAsia="zh-TW"/>
              </w:rPr>
              <w:br/>
              <w:t>分佈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6235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b/>
                <w:bCs/>
                <w:color w:val="000000"/>
                <w:sz w:val="20"/>
                <w:szCs w:val="20"/>
                <w:lang w:eastAsia="zh-TW"/>
              </w:rPr>
              <w:t>部門清單</w:t>
            </w:r>
          </w:p>
        </w:tc>
      </w:tr>
      <w:tr w:rsidR="00342224" w:rsidRPr="00342224" w14:paraId="3A335D8C" w14:textId="77777777" w:rsidTr="00342224">
        <w:trPr>
          <w:trHeight w:val="29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E57B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劉仲恩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613E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8540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2024, 2025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E084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2024: 八里廠; 2025: 八里廠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C985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八里廠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DB8A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3060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葉永茂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9470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640E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73EFC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2023: 八里廠; 2024: 八里廠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117B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八里廠</w:t>
            </w:r>
          </w:p>
        </w:tc>
      </w:tr>
      <w:tr w:rsidR="00342224" w:rsidRPr="00342224" w14:paraId="1983C63E" w14:textId="77777777" w:rsidTr="00342224">
        <w:trPr>
          <w:trHeight w:val="29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90BC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吳書青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6412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F655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2024, 2025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F505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2024: 上水-總; 2025: 上水-總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87FF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上水-總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430E8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0414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謝沛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琁</w:t>
            </w:r>
            <w:proofErr w:type="gram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5E44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18DD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2024, 2025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9BF09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2024: 上水-收; 2025: 上水-收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9390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上水-收</w:t>
            </w:r>
          </w:p>
        </w:tc>
      </w:tr>
      <w:tr w:rsidR="00342224" w:rsidRPr="00342224" w14:paraId="04538FBD" w14:textId="77777777" w:rsidTr="00342224">
        <w:trPr>
          <w:trHeight w:val="29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0493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吳英哲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16341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98529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59DA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 xml:space="preserve">2023: 嘉義廠; 2025: 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達鹿廠</w:t>
            </w:r>
            <w:proofErr w:type="gram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1BF83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 xml:space="preserve">嘉義廠, 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達鹿廠</w:t>
            </w:r>
            <w:proofErr w:type="gramEnd"/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CAB8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9F5A6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邱志義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9E13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FE4B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5058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2023: 仁武廠; 2024: 仁武廠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3CA5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仁武廠</w:t>
            </w:r>
          </w:p>
        </w:tc>
      </w:tr>
      <w:tr w:rsidR="00342224" w:rsidRPr="00342224" w14:paraId="2D2F4F27" w14:textId="77777777" w:rsidTr="00342224">
        <w:trPr>
          <w:trHeight w:val="29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FAA3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呂進標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02CD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9462C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B556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2023: 永康廠; 2025: 永康廠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9CA8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永康廠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8888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CFC0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郭晃榮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F85B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47B6D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B933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2023: 樹林廠; 2025: 樹林廠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A0A3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樹林廠</w:t>
            </w:r>
          </w:p>
        </w:tc>
      </w:tr>
      <w:tr w:rsidR="00342224" w:rsidRPr="00342224" w14:paraId="1AAA4D28" w14:textId="77777777" w:rsidTr="00342224">
        <w:trPr>
          <w:trHeight w:val="29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5F04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廖棉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蘡</w:t>
            </w:r>
            <w:proofErr w:type="gram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D9BF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3E31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1B46C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2023: 總處; 2024: 總處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345CF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總處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0757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7915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郭義良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A0ACD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D0ACE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2024, 2025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3A63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2024: 八里廠; 2025: 八里廠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9F42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八里廠</w:t>
            </w:r>
          </w:p>
        </w:tc>
      </w:tr>
      <w:tr w:rsidR="00342224" w:rsidRPr="00342224" w14:paraId="4FB791BC" w14:textId="77777777" w:rsidTr="00342224">
        <w:trPr>
          <w:trHeight w:val="29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ACC5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張偉傑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6CA5C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03DF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7F71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2023: 新店廠; 2025: 新店廠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EE6F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新店廠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1719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272C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郭鳳珠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A9E07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1A41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2024, 2025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513CB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2024: 永康廠; 2025: 永康廠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5270B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永康廠</w:t>
            </w:r>
          </w:p>
        </w:tc>
      </w:tr>
      <w:tr w:rsidR="00342224" w:rsidRPr="00342224" w14:paraId="0C2E6027" w14:textId="77777777" w:rsidTr="00342224">
        <w:trPr>
          <w:trHeight w:val="29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B0BD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張哲訓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1B86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FCDDA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0CCC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2023: 樹林廠; 2024: 樹林廠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B777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樹林廠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2366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5F1B9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鄭子鈴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0EBC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3BE7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005A2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2023: 八里廠; 2025: 八里廠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BCDE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八里廠</w:t>
            </w:r>
          </w:p>
        </w:tc>
      </w:tr>
      <w:tr w:rsidR="00342224" w:rsidRPr="00342224" w14:paraId="75504099" w14:textId="77777777" w:rsidTr="00342224">
        <w:trPr>
          <w:trHeight w:val="29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77EE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彭業煌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4D568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B87E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9F13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2023: 嘉義廠; 2024: 嘉義廠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08BEC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嘉義廠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4A569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B4B1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陳丁全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B468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C5E8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441A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2023: 八里廠; 2025: 八里廠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965BA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八里廠</w:t>
            </w:r>
          </w:p>
        </w:tc>
      </w:tr>
      <w:tr w:rsidR="00342224" w:rsidRPr="00342224" w14:paraId="44479D14" w14:textId="77777777" w:rsidTr="00342224">
        <w:trPr>
          <w:trHeight w:val="29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17FB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彭聰賢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3CF53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58681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5FD86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 xml:space="preserve">2023: 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達鹿廠</w:t>
            </w:r>
            <w:proofErr w:type="gramEnd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 xml:space="preserve">; 2025: 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達鹿廠</w:t>
            </w:r>
            <w:proofErr w:type="gram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BE6B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達鹿廠</w:t>
            </w:r>
            <w:proofErr w:type="gramEnd"/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E650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63EE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陳君華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6546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BF0AA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C997A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2023: 永康廠; 2024: 永康廠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B07D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永康廠</w:t>
            </w:r>
          </w:p>
        </w:tc>
      </w:tr>
      <w:tr w:rsidR="00342224" w:rsidRPr="00342224" w14:paraId="1D2E5EE4" w14:textId="77777777" w:rsidTr="00342224">
        <w:trPr>
          <w:trHeight w:val="29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D0CD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施崑隆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3F55A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87654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05F4A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2023: 新店廠; 2025: 新店廠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6D94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新店廠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9C7D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1319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陳彥旭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55597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3B79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84F3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2023: 八里廠; 2025: 八里廠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18A6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八里廠</w:t>
            </w:r>
          </w:p>
        </w:tc>
      </w:tr>
      <w:tr w:rsidR="00342224" w:rsidRPr="00342224" w14:paraId="7268DB1F" w14:textId="77777777" w:rsidTr="00342224">
        <w:trPr>
          <w:trHeight w:val="29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085A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朱文賢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2F06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DA37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2C13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 xml:space="preserve">2023: 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達清</w:t>
            </w:r>
            <w:proofErr w:type="gramEnd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 xml:space="preserve">; 2024: 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達清</w:t>
            </w:r>
            <w:proofErr w:type="gram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A24E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達清</w:t>
            </w:r>
            <w:proofErr w:type="gramEnd"/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E5629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5C34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陳志銘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13BA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A26F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4A53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2023: 台中廠; 2024: 台中廠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2F5D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台中廠</w:t>
            </w:r>
          </w:p>
        </w:tc>
      </w:tr>
      <w:tr w:rsidR="00342224" w:rsidRPr="00342224" w14:paraId="7C5B579F" w14:textId="77777777" w:rsidTr="00342224">
        <w:trPr>
          <w:trHeight w:val="29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3A62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朱育德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A0D6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066A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2024, 2025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CDB9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2024: 達清高; 2025: 達清高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1B68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達清高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3F86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A9E2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陳志雄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C1166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6F24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7FEF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 xml:space="preserve">2023: 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利澤廠</w:t>
            </w:r>
            <w:proofErr w:type="gramEnd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 xml:space="preserve">; 2024: 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利澤廠</w:t>
            </w:r>
            <w:proofErr w:type="gram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D514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利澤廠</w:t>
            </w:r>
            <w:proofErr w:type="gramEnd"/>
          </w:p>
        </w:tc>
      </w:tr>
      <w:tr w:rsidR="00342224" w:rsidRPr="00342224" w14:paraId="121F6ACD" w14:textId="77777777" w:rsidTr="00342224">
        <w:trPr>
          <w:trHeight w:val="29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7C9A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李敏菁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F3F0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2FC8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DCD38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2023: 總處; 2024: 總處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B4B6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總處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7C03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6D62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陳春瀚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30D3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01E5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D6F9A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2023: 新店廠; 2025: 新店廠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56BC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新店廠</w:t>
            </w:r>
          </w:p>
        </w:tc>
      </w:tr>
      <w:tr w:rsidR="00342224" w:rsidRPr="00342224" w14:paraId="73785651" w14:textId="77777777" w:rsidTr="00342224">
        <w:trPr>
          <w:trHeight w:val="29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01BA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林俊鴻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32CE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FACC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2024, 2025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6EF4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2024: 大發; 2025: 大發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5072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大發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EFC07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797D8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陳智鴻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92AB0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76706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816CA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2023: 上水-北; 2025: 上水-總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1367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上水-北, 上水-總</w:t>
            </w:r>
          </w:p>
        </w:tc>
      </w:tr>
      <w:tr w:rsidR="00342224" w:rsidRPr="00342224" w14:paraId="6EEC35A6" w14:textId="77777777" w:rsidTr="00342224">
        <w:trPr>
          <w:trHeight w:val="29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6406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林坤生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2B18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2DA8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5C20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 xml:space="preserve">2023: 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達清南</w:t>
            </w:r>
            <w:proofErr w:type="gramEnd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 xml:space="preserve">; 2025: 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達清南</w:t>
            </w:r>
            <w:proofErr w:type="gram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70626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達清南</w:t>
            </w:r>
            <w:proofErr w:type="gramEnd"/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3C76E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6A8D1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陳義彥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3C4E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16921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0D4D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2023: 總處; 2025: 仁武廠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159F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仁武廠, 總處</w:t>
            </w:r>
          </w:p>
        </w:tc>
      </w:tr>
      <w:tr w:rsidR="00342224" w:rsidRPr="00342224" w14:paraId="700EF2D7" w14:textId="77777777" w:rsidTr="00342224">
        <w:trPr>
          <w:trHeight w:val="29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306AE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林振瑞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3846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A108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2024, 2025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19450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2024: 台中廠; 2025: 台中廠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83D2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台中廠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5096B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50ED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陳言語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3BBD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7882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2024, 2025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0292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2024: 上水-墾; 2025: 上水-墾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71BB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上水-墾</w:t>
            </w:r>
          </w:p>
        </w:tc>
      </w:tr>
      <w:tr w:rsidR="00342224" w:rsidRPr="00342224" w14:paraId="55DC1678" w14:textId="77777777" w:rsidTr="00342224">
        <w:trPr>
          <w:trHeight w:val="29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70F21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林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烜</w:t>
            </w:r>
            <w:proofErr w:type="gramEnd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正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238E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CBC4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2024, 2025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1D520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2024: 上水-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迪</w:t>
            </w:r>
            <w:proofErr w:type="gramEnd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; 2025: 上水-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迪</w:t>
            </w:r>
            <w:proofErr w:type="gram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0BEF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上水-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迪</w:t>
            </w:r>
            <w:proofErr w:type="gramEnd"/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AB77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AD53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馬毓俊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32B9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AEC40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635A2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2023: 仁武廠; 2025: 仁武廠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4E49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仁武廠</w:t>
            </w:r>
          </w:p>
        </w:tc>
      </w:tr>
      <w:tr w:rsidR="00342224" w:rsidRPr="00342224" w14:paraId="0563F1E9" w14:textId="77777777" w:rsidTr="00342224">
        <w:trPr>
          <w:trHeight w:val="29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CC29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林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韡紘</w:t>
            </w:r>
            <w:proofErr w:type="gram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3478A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62B5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90F9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2023: 八里廠; 2024: 八里廠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D646A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八里廠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22D0C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E6A0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sz w:val="20"/>
                <w:szCs w:val="20"/>
                <w:lang w:eastAsia="zh-TW"/>
              </w:rPr>
            </w:pP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駱姵妤</w:t>
            </w:r>
            <w:proofErr w:type="gram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A439E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E6C7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4D17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2023: 總處; 2024: 總處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3B4D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總處</w:t>
            </w:r>
          </w:p>
        </w:tc>
      </w:tr>
      <w:tr w:rsidR="00342224" w:rsidRPr="00342224" w14:paraId="226BDD86" w14:textId="77777777" w:rsidTr="00342224">
        <w:trPr>
          <w:trHeight w:val="29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3190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江俊霖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E4ACF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DDCF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3CA5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2023: 總處; 2024: 總處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55BE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總處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F1EA9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FB8D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黃佳生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5F57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3DAF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33B71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2023: 仁武廠; 2025: 仁武廠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21DC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仁武廠</w:t>
            </w:r>
          </w:p>
        </w:tc>
      </w:tr>
      <w:tr w:rsidR="00342224" w:rsidRPr="00342224" w14:paraId="23964685" w14:textId="77777777" w:rsidTr="00342224">
        <w:trPr>
          <w:trHeight w:val="29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2709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洪文彬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C5770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555A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2024, 2025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4C97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2024: 八里廠; 2025: 八里廠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101A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八里廠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87B8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6241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黃信樺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2B3C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B6B8B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2024, 2025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B007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2024: 八里廠; 2025: 八里廠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D230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八里廠</w:t>
            </w:r>
          </w:p>
        </w:tc>
      </w:tr>
      <w:tr w:rsidR="00342224" w:rsidRPr="00342224" w14:paraId="083A76B3" w14:textId="77777777" w:rsidTr="00342224">
        <w:trPr>
          <w:trHeight w:val="29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0FF1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王妙華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C7028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A60C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C2F9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 xml:space="preserve">2023: 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達鹿廠</w:t>
            </w:r>
            <w:proofErr w:type="gramEnd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 xml:space="preserve">; 2025: 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達鹿廠</w:t>
            </w:r>
            <w:proofErr w:type="gram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8F2A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達鹿廠</w:t>
            </w:r>
            <w:proofErr w:type="gramEnd"/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62DC0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0360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黃信行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77FB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A68F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95A3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2023: 新店廠; 2024: 新店廠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7851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新店廠</w:t>
            </w:r>
          </w:p>
        </w:tc>
      </w:tr>
      <w:tr w:rsidR="00342224" w:rsidRPr="00342224" w14:paraId="436E83D9" w14:textId="77777777" w:rsidTr="00342224">
        <w:trPr>
          <w:trHeight w:val="29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5824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胡明昌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A2FDF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7333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2024, 2025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48AB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 xml:space="preserve">2024: 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達清南</w:t>
            </w:r>
            <w:proofErr w:type="gramEnd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 xml:space="preserve">; 2025: 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達清南</w:t>
            </w:r>
            <w:proofErr w:type="gram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37321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達清南</w:t>
            </w:r>
            <w:proofErr w:type="gramEnd"/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49CDF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CF5B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黃建發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C6AD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B4FC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1518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 xml:space="preserve">2023: 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達鹿廠</w:t>
            </w:r>
            <w:proofErr w:type="gramEnd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 xml:space="preserve">; 2025: </w:t>
            </w: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達鹿廠</w:t>
            </w:r>
            <w:proofErr w:type="gram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02A0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proofErr w:type="gramStart"/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達鹿廠</w:t>
            </w:r>
            <w:proofErr w:type="gramEnd"/>
          </w:p>
        </w:tc>
      </w:tr>
      <w:tr w:rsidR="00342224" w:rsidRPr="00342224" w14:paraId="5D6A7934" w14:textId="77777777" w:rsidTr="00342224">
        <w:trPr>
          <w:trHeight w:val="29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FFDE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莊正光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8791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AE0D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31A8B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2023: 台中廠; 2025: 台中廠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F69B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台中廠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3CF4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094C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黃永吉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8C56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C1D8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2023, 2025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B4606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2023: 上水-收; 2025: 上水-收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23C2" w14:textId="77777777" w:rsidR="00342224" w:rsidRPr="00342224" w:rsidRDefault="00342224" w:rsidP="0034222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</w:pPr>
            <w:r w:rsidRPr="00342224">
              <w:rPr>
                <w:rFonts w:ascii="Taipei Sans TC Beta" w:eastAsia="Taipei Sans TC Beta" w:hAnsi="Taipei Sans TC Beta" w:cs="新細明體" w:hint="eastAsia"/>
                <w:color w:val="000000"/>
                <w:sz w:val="20"/>
                <w:szCs w:val="20"/>
                <w:lang w:eastAsia="zh-TW"/>
              </w:rPr>
              <w:t>上水-收</w:t>
            </w:r>
          </w:p>
        </w:tc>
      </w:tr>
    </w:tbl>
    <w:p w14:paraId="1C72E27F" w14:textId="77777777" w:rsidR="00342224" w:rsidRDefault="00342224">
      <w:pPr>
        <w:rPr>
          <w:rFonts w:ascii="Taipei Sans TC Beta" w:eastAsia="Taipei Sans TC Beta" w:hAnsi="Taipei Sans TC Beta" w:hint="eastAsia"/>
          <w:lang w:eastAsia="zh-TW"/>
        </w:rPr>
      </w:pPr>
    </w:p>
    <w:p w14:paraId="0F25838C" w14:textId="77777777" w:rsidR="00342B5E" w:rsidRDefault="00342B5E">
      <w:pPr>
        <w:rPr>
          <w:rFonts w:ascii="Taipei Sans TC Beta" w:eastAsia="Taipei Sans TC Beta" w:hAnsi="Taipei Sans TC Beta"/>
          <w:lang w:eastAsia="zh-TW"/>
        </w:rPr>
      </w:pPr>
      <w:r>
        <w:rPr>
          <w:rFonts w:ascii="Taipei Sans TC Beta" w:eastAsia="Taipei Sans TC Beta" w:hAnsi="Taipei Sans TC Beta"/>
          <w:lang w:eastAsia="zh-TW"/>
        </w:rPr>
        <w:br w:type="page"/>
      </w:r>
    </w:p>
    <w:p w14:paraId="7CD28305" w14:textId="77777777" w:rsidR="00817585" w:rsidRDefault="00817585" w:rsidP="00817585">
      <w:pPr>
        <w:rPr>
          <w:rFonts w:ascii="Taipei Sans TC Beta" w:eastAsia="Taipei Sans TC Beta" w:hAnsi="Taipei Sans TC Beta"/>
          <w:lang w:eastAsia="zh-TW"/>
        </w:rPr>
      </w:pPr>
      <w:r w:rsidRPr="00954E0D">
        <w:rPr>
          <w:rFonts w:ascii="Taipei Sans TC Beta" w:eastAsia="Taipei Sans TC Beta" w:hAnsi="Taipei Sans TC Beta"/>
          <w:lang w:eastAsia="zh-TW"/>
        </w:rPr>
        <w:t>以下表格為逐年 Top 50</w:t>
      </w:r>
      <w:r>
        <w:rPr>
          <w:rFonts w:ascii="Taipei Sans TC Beta" w:eastAsia="Taipei Sans TC Beta" w:hAnsi="Taipei Sans TC Beta" w:hint="eastAsia"/>
          <w:lang w:eastAsia="zh-TW"/>
        </w:rPr>
        <w:t xml:space="preserve"> 名單</w:t>
      </w:r>
    </w:p>
    <w:tbl>
      <w:tblPr>
        <w:tblW w:w="14595" w:type="dxa"/>
        <w:tblInd w:w="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"/>
        <w:gridCol w:w="868"/>
        <w:gridCol w:w="868"/>
        <w:gridCol w:w="478"/>
        <w:gridCol w:w="478"/>
        <w:gridCol w:w="478"/>
        <w:gridCol w:w="478"/>
        <w:gridCol w:w="478"/>
        <w:gridCol w:w="240"/>
        <w:gridCol w:w="575"/>
        <w:gridCol w:w="868"/>
        <w:gridCol w:w="868"/>
        <w:gridCol w:w="479"/>
        <w:gridCol w:w="479"/>
        <w:gridCol w:w="479"/>
        <w:gridCol w:w="479"/>
        <w:gridCol w:w="479"/>
        <w:gridCol w:w="240"/>
        <w:gridCol w:w="575"/>
        <w:gridCol w:w="869"/>
        <w:gridCol w:w="869"/>
        <w:gridCol w:w="479"/>
        <w:gridCol w:w="479"/>
        <w:gridCol w:w="479"/>
        <w:gridCol w:w="479"/>
        <w:gridCol w:w="479"/>
      </w:tblGrid>
      <w:tr w:rsidR="00817585" w:rsidRPr="00045821" w14:paraId="007B18C3" w14:textId="77777777" w:rsidTr="00081714">
        <w:trPr>
          <w:trHeight w:val="5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633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年份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C2F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姓名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A91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部門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9AE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開啟</w:t>
            </w: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郵件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BD2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點擊</w:t>
            </w: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連結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593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點擊</w:t>
            </w: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附件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308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互動</w:t>
            </w: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總數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8E1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排行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980DC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387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年份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681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姓名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87B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部門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0C6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開啟</w:t>
            </w: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郵件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258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點擊</w:t>
            </w: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連結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C95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點擊</w:t>
            </w: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附件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0C7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互動</w:t>
            </w: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總數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F1AAC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排行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31C96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028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年份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EE6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姓名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893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部門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960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開啟</w:t>
            </w: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郵件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F64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點擊</w:t>
            </w: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連結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79A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點擊</w:t>
            </w: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附件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D0A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互動</w:t>
            </w: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總數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9B8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排行</w:t>
            </w:r>
          </w:p>
        </w:tc>
      </w:tr>
      <w:tr w:rsidR="00817585" w:rsidRPr="00045821" w14:paraId="612FB8A1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AE9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576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朱奕</w:t>
            </w: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璇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13F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E11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5BA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405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B45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7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E3F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C583E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E4F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286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李敏菁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F29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C91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A50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4C1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12C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99747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161C6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4C9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82F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洪文彬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217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八里廠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7CA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723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DBF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2B6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1F3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</w:tr>
      <w:tr w:rsidR="00817585" w:rsidRPr="00045821" w14:paraId="65D57365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DA0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C4D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林冠君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4FA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達鹿廠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1BF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E22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985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F9B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304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B9209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D9A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E09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林</w:t>
            </w: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韡紘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E38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八里廠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E11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7BB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890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BD8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FCFAC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2C95D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C0E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6A8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胡明昌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0DB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達清南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FA9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808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1AC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06A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F26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</w:tr>
      <w:tr w:rsidR="00817585" w:rsidRPr="00045821" w14:paraId="485FCE4B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CDF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981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張哲訓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F97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樹林廠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D97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990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2E0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B5B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E7A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89E34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42E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6F4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王郁萱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156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71C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ADB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78F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FD9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EA68F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CA661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377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F79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賴俊宏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605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樹林廠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7BD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DFD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204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1FD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23D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</w:tr>
      <w:tr w:rsidR="00817585" w:rsidRPr="00045821" w14:paraId="3DBE78B4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FA8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D68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林義傑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73E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永康廠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1DC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7CF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A8E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A75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C2F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2D5C5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1F5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2D1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茅士強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899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台中廠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B6A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EDD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6F9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873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17372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AAA0E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119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ACD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黃信樺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806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八里廠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2C1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301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E17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F55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D34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</w:tr>
      <w:tr w:rsidR="00817585" w:rsidRPr="00045821" w14:paraId="7A0DD785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5B6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036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洪博彥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064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新店廠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50F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1F7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359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59B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A1F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5B18D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762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B17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葉永茂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2E7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八里廠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992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216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109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468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11215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5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39783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011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F6D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劉仲恩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68A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八里廠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DB5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F6F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4C4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4AF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BE8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5</w:t>
            </w:r>
          </w:p>
        </w:tc>
      </w:tr>
      <w:tr w:rsidR="00817585" w:rsidRPr="00045821" w14:paraId="56DE5FF6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F60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A6B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秦聖儀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8B9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嘉義廠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560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540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9CE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25E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3D9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11D38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C91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880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駱姵妤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B81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9AC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910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46A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6CB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BE1C6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6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55056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BDD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2D5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林冠君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DC0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永康廠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398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D32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24B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33C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962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6</w:t>
            </w:r>
          </w:p>
        </w:tc>
      </w:tr>
      <w:tr w:rsidR="00817585" w:rsidRPr="00045821" w14:paraId="756C00D0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3BA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727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胡志鴻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3D6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利澤廠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BA7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22F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BB4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0A5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244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3225E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659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14B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吳羅誠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A50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台中廠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494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D7B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BCA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34B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2F549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7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CC949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7B7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3B7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林</w:t>
            </w: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烜</w:t>
            </w:r>
            <w:proofErr w:type="gramEnd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正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A5F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</w:t>
            </w: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迪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998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644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AD1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44A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E46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7</w:t>
            </w:r>
          </w:p>
        </w:tc>
      </w:tr>
      <w:tr w:rsidR="00817585" w:rsidRPr="00045821" w14:paraId="4F21BD52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15E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75B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謝伊庭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B59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新店廠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254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4DE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C3E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449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71D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85C07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3EA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EAC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朱文賢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D6A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達清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13F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C20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2B1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9D3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0A7BA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8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35CD3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AF3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A57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林言滄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3B5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永康廠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521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77D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C55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DBA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F2C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8</w:t>
            </w:r>
          </w:p>
        </w:tc>
      </w:tr>
      <w:tr w:rsidR="00817585" w:rsidRPr="00045821" w14:paraId="2C86EF2C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C46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DC6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張偉傑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945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新店廠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8C7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9A8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E25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42F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581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A98FE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FAF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CD3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楊</w:t>
            </w: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昇</w:t>
            </w:r>
            <w:proofErr w:type="gramEnd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淮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D8B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樹林廠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F7D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BE2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314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9EE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35C90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9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6E172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94B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471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陳建維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1AA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仁武廠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0AF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188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ADC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BB5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42D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9</w:t>
            </w:r>
          </w:p>
        </w:tc>
      </w:tr>
      <w:tr w:rsidR="00817585" w:rsidRPr="00045821" w14:paraId="7E8D7DB8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464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D8D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李碩文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B1C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5C0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8E5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9D9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83D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D51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68316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8CF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E6C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陳志雄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F38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利澤廠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7C2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80F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6DC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198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5B2C6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10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C2969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541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789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陳春瀚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DD3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新店廠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5E7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543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C3A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AE1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983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10</w:t>
            </w:r>
          </w:p>
        </w:tc>
      </w:tr>
      <w:tr w:rsidR="00817585" w:rsidRPr="00045821" w14:paraId="46C1F729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E79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6D7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林家妤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21E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達鹿廠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D44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DD3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514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6AF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F6E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CA8A6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873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7E3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陳言語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CC7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上水-墾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6AB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CFC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7CC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B6F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5E7DD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11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0FA0D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2C5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061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陳義彥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6D9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仁武廠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917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861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87A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2DB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B9A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11</w:t>
            </w:r>
          </w:p>
        </w:tc>
      </w:tr>
      <w:tr w:rsidR="00817585" w:rsidRPr="00045821" w14:paraId="29C329A9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C24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E43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林</w:t>
            </w: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韡紘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550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八里廠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736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7D6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832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512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CF3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D20B2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D9E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EB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周益利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755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CA7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4B0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D35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5FE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48528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12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93787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0CA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5A2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周曉薇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65B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上水-竹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D5A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0A6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28F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F06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ADF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12</w:t>
            </w:r>
          </w:p>
        </w:tc>
      </w:tr>
      <w:tr w:rsidR="00817585" w:rsidRPr="00045821" w14:paraId="37D16AED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0A1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079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楊欽智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13E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達清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50A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A27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69C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BF4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8FB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29043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CC2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D3C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張哲訓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4A7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樹林廠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A00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F14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13B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44A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8E925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13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90B4A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223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7C2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唐志昇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DF0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達鹿廠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54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3BD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263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923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8B4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13</w:t>
            </w:r>
          </w:p>
        </w:tc>
      </w:tr>
      <w:tr w:rsidR="00817585" w:rsidRPr="00045821" w14:paraId="618B7C7D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E62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612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楊芳哲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E54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永康廠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FBF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EF2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87B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EAB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59A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DE6BA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D06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98E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朱育德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59B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達清高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8B9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EBD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516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C21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E254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14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CA1FE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3FA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AAA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李之維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CED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新店廠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B43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99D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EB5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A77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6C8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14</w:t>
            </w:r>
          </w:p>
        </w:tc>
      </w:tr>
      <w:tr w:rsidR="00817585" w:rsidRPr="00045821" w14:paraId="69FC6D78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B48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A4B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蕭健宏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B60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樹林廠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E5F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E9C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683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AF4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A0C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5A499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A74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600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林</w:t>
            </w: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烜</w:t>
            </w:r>
            <w:proofErr w:type="gramEnd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正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070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</w:t>
            </w: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迪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1FA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A17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0A8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BA2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1021F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15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F4CD1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A21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EF0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李碩文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7D0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049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756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4BC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180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41A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15</w:t>
            </w:r>
          </w:p>
        </w:tc>
      </w:tr>
      <w:tr w:rsidR="00817585" w:rsidRPr="00045821" w14:paraId="146A0889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919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8D5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謝淑娟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33B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0B0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703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FC8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13D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497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B61C7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F0F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6D8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楊世豪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7FF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新店廠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780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5E5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24B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7D0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98B1B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16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E7446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FE8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0E4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林坤生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A5F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達清南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061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62C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A41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F5D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6A7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16</w:t>
            </w:r>
          </w:p>
        </w:tc>
      </w:tr>
      <w:tr w:rsidR="00817585" w:rsidRPr="00045821" w14:paraId="76E6663B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372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972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陳尚賢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C34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八里廠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79C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364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5F7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527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301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E1DD4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68E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085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楊芳哲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A6D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永康廠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BF1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345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DD0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0CD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8C6FE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17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AD6B3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4B0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969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林文騰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4ED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八里廠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41A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C8C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DA2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C09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4F9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17</w:t>
            </w:r>
          </w:p>
        </w:tc>
      </w:tr>
      <w:tr w:rsidR="00817585" w:rsidRPr="00045821" w14:paraId="1AE6EB42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EF9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BEB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黃志成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346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仁武廠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9AA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ABE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136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64D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0AD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0D89F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AB3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D79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章淳皓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926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八里廠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4B1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B0D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F40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CAA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61CE3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18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310FB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A88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475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楊欽智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8C6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達清南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17C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E40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77C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A63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850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18</w:t>
            </w:r>
          </w:p>
        </w:tc>
      </w:tr>
      <w:tr w:rsidR="00817585" w:rsidRPr="00045821" w14:paraId="35F75C75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FFA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21E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劉昭智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928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達鹿廠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34C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A9C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73E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AC9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467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490C8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C9C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402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謝沛</w:t>
            </w: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琁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A02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5BD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545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9CD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D5E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9CDB6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19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9AB16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76D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C9D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楊芳哲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F08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永康廠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761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C8B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DA1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746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86C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19</w:t>
            </w:r>
          </w:p>
        </w:tc>
      </w:tr>
      <w:tr w:rsidR="00817585" w:rsidRPr="00045821" w14:paraId="3C2AF776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B80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3E2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吳英哲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448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嘉義廠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A6E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789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BA5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00D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F78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FD4A0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500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B8F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謝淑娟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EF6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8FD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3A1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B41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A1A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D772D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5D2AF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708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23D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王妙華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DFE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達鹿廠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0FC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94E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E1C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349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500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</w:t>
            </w:r>
          </w:p>
        </w:tc>
      </w:tr>
      <w:tr w:rsidR="00817585" w:rsidRPr="00045821" w14:paraId="3D938379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43B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486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廖棉</w:t>
            </w: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蘡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56F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F62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687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8F9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B4E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964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27114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DC0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DF3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黃信行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7B4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新店廠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35A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BED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BA5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787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781CB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21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F17E8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EA4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E10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黃建發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136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達鹿廠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16E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915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5BA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D85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E80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21</w:t>
            </w:r>
          </w:p>
        </w:tc>
      </w:tr>
      <w:tr w:rsidR="00817585" w:rsidRPr="00045821" w14:paraId="7804BDE3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7E4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D13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林言滄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150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永康廠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A20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B82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0F8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73D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2E3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BABA6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447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0F1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黃雅平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2C3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上水-樹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F0A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E78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C3A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3AC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D5BF3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22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15E7F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BF8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B07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黃志成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292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仁武廠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D2C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AC1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47C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3B9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11E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22</w:t>
            </w:r>
          </w:p>
        </w:tc>
      </w:tr>
      <w:tr w:rsidR="00817585" w:rsidRPr="00045821" w14:paraId="7401BC79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92E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191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許家福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3BE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仁武廠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335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2DF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B17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7C9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8C3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1B377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161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25A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劉仲恩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70F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八里廠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DD7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DBA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737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D30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147BA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23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D778E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E0B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4E7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古君逸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C74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仁武廠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DFE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923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EDA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AF6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07E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23</w:t>
            </w:r>
          </w:p>
        </w:tc>
      </w:tr>
      <w:tr w:rsidR="00817585" w:rsidRPr="00045821" w14:paraId="244A9F59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578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D3B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賴俊宏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44F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樹林廠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428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382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E4B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FA9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EA6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45C40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7E1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C10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劉怡萍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C5E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新店廠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C88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5AF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2AE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799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B187D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24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B58DC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3EE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C01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吳書青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179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上水-總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982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E9A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E72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156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517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24</w:t>
            </w:r>
          </w:p>
        </w:tc>
      </w:tr>
      <w:tr w:rsidR="00817585" w:rsidRPr="00045821" w14:paraId="3DB254BF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CDA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917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陳丁全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BB3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八里廠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65E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0DD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547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E40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99B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1EF1C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49F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3BD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吳書青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2F9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上水-總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E20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3F9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943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2F6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2EA28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25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1E685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B42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772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呂進標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2EA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永康廠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461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75A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DE4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929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C9E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25</w:t>
            </w:r>
          </w:p>
        </w:tc>
      </w:tr>
      <w:tr w:rsidR="00817585" w:rsidRPr="00045821" w14:paraId="140520CE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F53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D99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陳俊良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EF3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D7E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C67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54E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69C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D54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C6A9B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A00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E7C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周</w:t>
            </w: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旻</w:t>
            </w:r>
            <w:proofErr w:type="gramEnd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2A4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211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0D2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5C6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9CB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50C72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26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F54FF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183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926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張偉傑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8D1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新店廠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F8C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F94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486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4E7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44F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26</w:t>
            </w:r>
          </w:p>
        </w:tc>
      </w:tr>
      <w:tr w:rsidR="00817585" w:rsidRPr="00045821" w14:paraId="320924E2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425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1D0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陳君華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A24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永康廠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C28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9AF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370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931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8B8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DE017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537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44F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周肇怡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82D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大發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193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260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770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657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8942A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27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CDB70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B5F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0C4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彭聰賢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5B6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達鹿廠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677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0D4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261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993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06A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27</w:t>
            </w:r>
          </w:p>
        </w:tc>
      </w:tr>
      <w:tr w:rsidR="00817585" w:rsidRPr="00045821" w14:paraId="4CC8D0AE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B62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33D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陳廷欣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3BE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達鹿廠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544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F51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B15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55D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B68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A627D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930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86E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廖昭明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F0D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F07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656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593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3D9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B2DDA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28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EE6B2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4C1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426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朱俊謀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560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仁武廠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661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83D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39E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435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3F5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28</w:t>
            </w:r>
          </w:p>
        </w:tc>
      </w:tr>
      <w:tr w:rsidR="00817585" w:rsidRPr="00045821" w14:paraId="72CC9820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7D4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CD0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黃信行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92C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新店廠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C57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276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0EC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0EF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793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B212F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817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F73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廖棉</w:t>
            </w: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蘡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C12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EC4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850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453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960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A7AF4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29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FD540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3A5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762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林振瑞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49E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台中廠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0D8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532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E2D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A88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FD8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29</w:t>
            </w:r>
          </w:p>
        </w:tc>
      </w:tr>
      <w:tr w:rsidR="00817585" w:rsidRPr="00045821" w14:paraId="6290BCD1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086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05C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黃弘政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4DA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達清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0B1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0C4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219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715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1E1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33CE7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AC2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97E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廖欣怡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377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A37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2B7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943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874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01B11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30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F2949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66A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1F6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江淑惠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A85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新店廠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812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83B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04E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D9F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55C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30</w:t>
            </w:r>
          </w:p>
        </w:tc>
      </w:tr>
      <w:tr w:rsidR="00817585" w:rsidRPr="00045821" w14:paraId="4E6E6EB3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76D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ED6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劉俊見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531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仁武廠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EFF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D94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A29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F88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617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D790F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039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9A5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張維瑜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763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達鹿廠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F28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F6C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CA0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B48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A0A5B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31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02F44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904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B68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蕭立</w:t>
            </w:r>
            <w:proofErr w:type="gramEnd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羣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7F9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2F4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85F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14C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953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9D1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31</w:t>
            </w:r>
          </w:p>
        </w:tc>
      </w:tr>
      <w:tr w:rsidR="00817585" w:rsidRPr="00045821" w14:paraId="5D5BCFD0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AAF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625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劉顏嘉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FF8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6F9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479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9ED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0F5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852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9DF48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484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2A2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彭業煌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DEA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嘉義廠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874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B99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45D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8E2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46D68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32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A0907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2C5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7F3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薛富陽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565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永康廠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064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992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377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BE1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C3A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32</w:t>
            </w:r>
          </w:p>
        </w:tc>
      </w:tr>
      <w:tr w:rsidR="00817585" w:rsidRPr="00045821" w14:paraId="442F313A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441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04E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呂進標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67B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永康廠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AD3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095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95C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526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F6D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702DA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A12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6F0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朱哲明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BCC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嘉義廠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136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790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6E3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12C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33E08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33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39220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A2D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B14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許勝偉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93C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上水-烏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331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13B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E77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6CF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2A2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33</w:t>
            </w:r>
          </w:p>
        </w:tc>
      </w:tr>
      <w:tr w:rsidR="00817585" w:rsidRPr="00045821" w14:paraId="4AEC6A94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4FB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056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周</w:t>
            </w: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姵</w:t>
            </w:r>
            <w:proofErr w:type="gramEnd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欣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81B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新店廠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D50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1FB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F70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CE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7DD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002E2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0C2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C50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李炫逸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725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24F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EC2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22E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D60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59CFD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34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88705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44C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BF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郭義良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8E9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八里廠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BCC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DF2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CD1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BBF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50B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34</w:t>
            </w:r>
          </w:p>
        </w:tc>
      </w:tr>
      <w:tr w:rsidR="00817585" w:rsidRPr="00045821" w14:paraId="7367189A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9CA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F02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張</w:t>
            </w: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挹</w:t>
            </w:r>
            <w:proofErr w:type="gramEnd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宗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16C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樹林廠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972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B2F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8FB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0F9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DE9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EC17B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2DE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DFA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李碩文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C0C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B9A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402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AA6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2A2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53FF5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35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7888A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176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A99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郭鳳珠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868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永康廠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015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C42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5DA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17C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CD7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35</w:t>
            </w:r>
          </w:p>
        </w:tc>
      </w:tr>
      <w:tr w:rsidR="00817585" w:rsidRPr="00045821" w14:paraId="2AAADD68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C0C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B33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施崑隆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E53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新店廠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B39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739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CD8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A3C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691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3BF9C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911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65C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林俊鴻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A33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大發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803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EAB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0FB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4B5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D98E5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36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3560E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C04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6AB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陳智鴻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B3A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上水-總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8D4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99D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421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51A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8A0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36</w:t>
            </w:r>
          </w:p>
        </w:tc>
      </w:tr>
      <w:tr w:rsidR="00817585" w:rsidRPr="00045821" w14:paraId="223BB4EA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999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72F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朱文賢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A5F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達清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5AC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B6B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70F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7FD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BD4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CC681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357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008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林冠君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5DF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永康廠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4F7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1D3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750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B57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824BC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37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A1390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9C6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0E8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陳言語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912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上水-墾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A13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AF1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46C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99F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3F7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37</w:t>
            </w:r>
          </w:p>
        </w:tc>
      </w:tr>
      <w:tr w:rsidR="00817585" w:rsidRPr="00045821" w14:paraId="7F73B457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321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DE2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李庭慧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D43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上水-六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FFF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EF2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F3D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D02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39B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73C08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F62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FA5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林凱瑞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33C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0E0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910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0CB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B6E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144BC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38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ACE4C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1A1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804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黃永吉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46E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上水-收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1CF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6FB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A13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A8F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4B2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38</w:t>
            </w:r>
          </w:p>
        </w:tc>
      </w:tr>
      <w:tr w:rsidR="00817585" w:rsidRPr="00045821" w14:paraId="481363E6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7A4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9A7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李炫逸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211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樹林廠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843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353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BB5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37E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41F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F5025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9A5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156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林振瑞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5FD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台中廠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868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38A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B86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420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8393E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39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CE2B6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25D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D35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劉</w:t>
            </w: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芃</w:t>
            </w:r>
            <w:proofErr w:type="gramEnd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彣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A4D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八里廠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DB9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03E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473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55A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D79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39</w:t>
            </w:r>
          </w:p>
        </w:tc>
      </w:tr>
      <w:tr w:rsidR="00817585" w:rsidRPr="00045821" w14:paraId="0FB1BD5F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3B6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D2B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林坤生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661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達清南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5A7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816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CFA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993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06F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42CA6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E23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8FA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林言滄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F50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永康廠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93D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829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C32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834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05472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40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86C55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246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5B6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吳椿喜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5BA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樹林廠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2DE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942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22D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720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F04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40</w:t>
            </w:r>
          </w:p>
        </w:tc>
      </w:tr>
      <w:tr w:rsidR="00817585" w:rsidRPr="00045821" w14:paraId="54041AA3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965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581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林美君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FA5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樹林廠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E97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99C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09B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8CD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17E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DCC01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484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DE0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楊欽智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620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達清南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465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6B9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86F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053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7F399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41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D1468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49E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924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吳英哲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C81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達鹿廠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344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5F3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9FE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8D1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E1E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41</w:t>
            </w:r>
          </w:p>
        </w:tc>
      </w:tr>
      <w:tr w:rsidR="00817585" w:rsidRPr="00045821" w14:paraId="3E202DC3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BB6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3BB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林蔡宜</w:t>
            </w: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蓁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017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嘉義廠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7F2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199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A91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BF6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9E2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FEC9F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C34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42C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楊</w:t>
            </w: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珮</w:t>
            </w:r>
            <w:proofErr w:type="gramEnd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553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永康廠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C3B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5DA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AF4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07F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A3778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42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2D3AC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C75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5A0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孫勻</w:t>
            </w: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廷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6BB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仁武廠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865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04F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0CA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BCC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3B7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42</w:t>
            </w:r>
          </w:p>
        </w:tc>
      </w:tr>
      <w:tr w:rsidR="00817585" w:rsidRPr="00045821" w14:paraId="79335DA7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555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2A6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林諄婷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4B1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達鹿廠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E99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85C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8AF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3E3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699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0BCD1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32F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035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江俊霖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450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FE9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2FD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D85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B3F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E9772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43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8C09B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DFA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8F2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廖愛蓮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158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樹林廠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670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78D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105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C3B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B20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43</w:t>
            </w:r>
          </w:p>
        </w:tc>
      </w:tr>
      <w:tr w:rsidR="00817585" w:rsidRPr="00045821" w14:paraId="5F7A8E5B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C8D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3BE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林谷穎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641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八里廠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79C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F84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709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396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589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412FC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FBD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A44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江淑惠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C40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新店廠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4B8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785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91B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4FA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CE7CE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44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9AC10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DCD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60F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廖毓銘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ED8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08F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E88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813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3D0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F14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44</w:t>
            </w:r>
          </w:p>
        </w:tc>
      </w:tr>
      <w:tr w:rsidR="00817585" w:rsidRPr="00045821" w14:paraId="66259FC1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173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8BB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江淑惠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2F1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新店廠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75D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120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444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1D9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41F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0D49D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98C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B69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洪文彬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0CA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八里廠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480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C50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9BF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A34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1EE1D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45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CB887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2B7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BC0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徐榮忠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764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達鹿廠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F61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36C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9F3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130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5AF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45</w:t>
            </w:r>
          </w:p>
        </w:tc>
      </w:tr>
      <w:tr w:rsidR="00817585" w:rsidRPr="00045821" w14:paraId="40CFCB04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89C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68E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王國強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C54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FA9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8AF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CED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E9C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239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EEA5A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DD0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FCF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胡明昌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316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達清南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1EC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64E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E83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F20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F1F0A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46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A9D37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664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600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施崑隆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C8E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新店廠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711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B49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9E1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9A0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3D6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46</w:t>
            </w:r>
          </w:p>
        </w:tc>
      </w:tr>
      <w:tr w:rsidR="00817585" w:rsidRPr="00045821" w14:paraId="04CAEF64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404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C0B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王鴻儒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C26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44D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46D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C82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15D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061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C949F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751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068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葉信毅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EBF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八里廠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65E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7D8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33A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9F0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8AB81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47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C44CE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F76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824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曾仰正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EA0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新店廠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F66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511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B56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EB6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C6B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47</w:t>
            </w:r>
          </w:p>
        </w:tc>
      </w:tr>
      <w:tr w:rsidR="00817585" w:rsidRPr="00045821" w14:paraId="1C1668F2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768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7FB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翁貴盈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80B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新店廠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182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B60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835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13F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101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73645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9F4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EED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葛茂松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8BD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台中廠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99D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763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3DD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687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101F4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48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8BD6C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8C2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716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朱育德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A5C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達清高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843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E43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AD6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0E9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CB7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48</w:t>
            </w:r>
          </w:p>
        </w:tc>
      </w:tr>
      <w:tr w:rsidR="00817585" w:rsidRPr="00045821" w14:paraId="3095E571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DCE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0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莊正光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9F4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台中廠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888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229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F79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061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B7A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6771A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7BD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CA1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蔡作明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85C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樹林廠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2B8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491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D56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EF5F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62E68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49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31B84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7EB2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32B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李炫逸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EF0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90C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BC5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441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9C9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1BB6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49</w:t>
            </w:r>
          </w:p>
        </w:tc>
      </w:tr>
      <w:tr w:rsidR="00817585" w:rsidRPr="00045821" w14:paraId="4D8E9894" w14:textId="77777777" w:rsidTr="0008171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EF1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842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葉信毅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84A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八里廠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2B5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24D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28D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7B7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BF38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50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BC63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CACD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F41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蘇啟洪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D31E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上水-竹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321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708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B7A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D471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1FCB2B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50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1FB7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  <w:r w:rsidRPr="00045821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3C67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2764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李豪勳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F75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113C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0709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AEC0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C45A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B145" w14:textId="77777777" w:rsidR="00817585" w:rsidRPr="00045821" w:rsidRDefault="00817585" w:rsidP="00081714">
            <w:pPr>
              <w:spacing w:after="0" w:line="240" w:lineRule="auto"/>
              <w:jc w:val="center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045821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50</w:t>
            </w:r>
          </w:p>
        </w:tc>
      </w:tr>
    </w:tbl>
    <w:p w14:paraId="627A18D4" w14:textId="01177AE6" w:rsidR="00817585" w:rsidRDefault="00817585">
      <w:pPr>
        <w:rPr>
          <w:rFonts w:ascii="Taipei Sans TC Beta" w:eastAsia="Taipei Sans TC Beta" w:hAnsi="Taipei Sans TC Beta" w:cstheme="majorBidi"/>
          <w:b/>
          <w:bCs/>
          <w:color w:val="365F91" w:themeColor="accent1" w:themeShade="BF"/>
          <w:sz w:val="28"/>
          <w:szCs w:val="28"/>
        </w:rPr>
      </w:pPr>
    </w:p>
    <w:p w14:paraId="643A5EFB" w14:textId="77777777" w:rsidR="00AE5DB8" w:rsidRDefault="00AE5DB8">
      <w:pPr>
        <w:rPr>
          <w:rFonts w:ascii="Taipei Sans TC Beta" w:eastAsia="Taipei Sans TC Beta" w:hAnsi="Taipei Sans TC Beta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aipei Sans TC Beta" w:eastAsia="Taipei Sans TC Beta" w:hAnsi="Taipei Sans TC Beta"/>
        </w:rPr>
        <w:br w:type="page"/>
      </w:r>
    </w:p>
    <w:p w14:paraId="74370E13" w14:textId="1720E693" w:rsidR="003D3923" w:rsidRDefault="00000000" w:rsidP="007A3E2F">
      <w:pPr>
        <w:pStyle w:val="1"/>
        <w:rPr>
          <w:rFonts w:ascii="Taipei Sans TC Beta" w:eastAsia="Taipei Sans TC Beta" w:hAnsi="Taipei Sans TC Beta"/>
        </w:rPr>
      </w:pPr>
      <w:proofErr w:type="spellStart"/>
      <w:r w:rsidRPr="00954E0D">
        <w:rPr>
          <w:rFonts w:ascii="Taipei Sans TC Beta" w:eastAsia="Taipei Sans TC Beta" w:hAnsi="Taipei Sans TC Beta"/>
        </w:rPr>
        <w:t>部門</w:t>
      </w:r>
      <w:proofErr w:type="spellEnd"/>
      <w:r w:rsidRPr="00954E0D">
        <w:rPr>
          <w:rFonts w:ascii="Taipei Sans TC Beta" w:eastAsia="Taipei Sans TC Beta" w:hAnsi="Taipei Sans TC Beta"/>
        </w:rPr>
        <w:t xml:space="preserve"> </w:t>
      </w:r>
    </w:p>
    <w:tbl>
      <w:tblPr>
        <w:tblW w:w="14312" w:type="dxa"/>
        <w:tblInd w:w="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970"/>
        <w:gridCol w:w="533"/>
        <w:gridCol w:w="533"/>
        <w:gridCol w:w="533"/>
        <w:gridCol w:w="1466"/>
        <w:gridCol w:w="190"/>
        <w:gridCol w:w="609"/>
        <w:gridCol w:w="970"/>
        <w:gridCol w:w="533"/>
        <w:gridCol w:w="533"/>
        <w:gridCol w:w="533"/>
        <w:gridCol w:w="1466"/>
        <w:gridCol w:w="190"/>
        <w:gridCol w:w="609"/>
        <w:gridCol w:w="970"/>
        <w:gridCol w:w="533"/>
        <w:gridCol w:w="533"/>
        <w:gridCol w:w="533"/>
        <w:gridCol w:w="1466"/>
      </w:tblGrid>
      <w:tr w:rsidR="00342B5E" w:rsidRPr="00292B09" w14:paraId="58DD98E1" w14:textId="77777777" w:rsidTr="00342B5E">
        <w:trPr>
          <w:trHeight w:val="55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9BB4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年份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FDBE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部門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2216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開啟</w:t>
            </w: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郵件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8B73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點擊</w:t>
            </w: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連結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6C28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開啟</w:t>
            </w: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附件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08E8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點擊/開啟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09179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A161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年份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D896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部門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BDDE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開啟</w:t>
            </w: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郵件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E382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點擊</w:t>
            </w: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連結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E7C9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開啟</w:t>
            </w: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附件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0A00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點擊/開啟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65EC5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6AF4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年份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061B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部門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1020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開啟</w:t>
            </w: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郵件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7F0E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點擊</w:t>
            </w: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連結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1759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開啟</w:t>
            </w: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附件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9450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點擊/開啟</w:t>
            </w:r>
          </w:p>
        </w:tc>
      </w:tr>
      <w:tr w:rsidR="00342B5E" w:rsidRPr="00292B09" w14:paraId="19631ED4" w14:textId="77777777" w:rsidTr="00342B5E">
        <w:trPr>
          <w:trHeight w:val="31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C515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8C33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上水-北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44A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FF54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F26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94A1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3EE6F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DB3D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6E81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上水-總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1F50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E85F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7A14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0484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F1F15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4E76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B293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上水-竹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839A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686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75B4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6F22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</w:tr>
      <w:tr w:rsidR="00342B5E" w:rsidRPr="00292B09" w14:paraId="17D3D430" w14:textId="77777777" w:rsidTr="00342B5E">
        <w:trPr>
          <w:trHeight w:val="31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7CB1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4554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上水-收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75BE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C5C6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2F45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4AF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520DF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E79F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AC16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</w:t>
            </w:r>
            <w:proofErr w:type="gramStart"/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迪</w:t>
            </w:r>
            <w:proofErr w:type="gramEnd"/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7C11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7B3C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7C39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5EDD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81B0E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A899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DE7B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上水-總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F9E9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48B1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A177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330A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0.66666667</w:t>
            </w:r>
          </w:p>
        </w:tc>
      </w:tr>
      <w:tr w:rsidR="00342B5E" w:rsidRPr="00292B09" w14:paraId="33C05C51" w14:textId="77777777" w:rsidTr="00342B5E">
        <w:trPr>
          <w:trHeight w:val="31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E8D7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4AD0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上水-六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C4B5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47F8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C45E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2ABB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0.5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C2705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B18C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33AF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仁武廠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82A9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6F2D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ECD6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9F4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ABF28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381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02DF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上水-收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1A46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D39D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DBE4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99F7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0.5</w:t>
            </w:r>
          </w:p>
        </w:tc>
      </w:tr>
      <w:tr w:rsidR="00342B5E" w:rsidRPr="00292B09" w14:paraId="01DADA0D" w14:textId="77777777" w:rsidTr="00342B5E">
        <w:trPr>
          <w:trHeight w:val="31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631E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71FA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樹林廠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7C3B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B960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7ED4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5486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0.44444444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1536D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3FA9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FFAD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利澤廠</w:t>
            </w:r>
            <w:proofErr w:type="gramEnd"/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5C0D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2E26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2FF7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C722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C4A3B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7BF8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BE53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38D8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5CE8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1117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6CE8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0.5</w:t>
            </w:r>
          </w:p>
        </w:tc>
      </w:tr>
      <w:tr w:rsidR="00342B5E" w:rsidRPr="00292B09" w14:paraId="0652B313" w14:textId="77777777" w:rsidTr="00342B5E">
        <w:trPr>
          <w:trHeight w:val="31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C910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4853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仁武廠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7D02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7BEF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613B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F35F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0.42857143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63C4F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7067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E0C1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台中廠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34F0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B97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3795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41EC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3B8B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8D2F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1BF7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新店廠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AF0B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0A72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7BE7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0124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0.14285714</w:t>
            </w:r>
          </w:p>
        </w:tc>
      </w:tr>
      <w:tr w:rsidR="00342B5E" w:rsidRPr="00292B09" w14:paraId="55868F48" w14:textId="77777777" w:rsidTr="00342B5E">
        <w:trPr>
          <w:trHeight w:val="31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9015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479A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新店廠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ADD9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1B94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A3A7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2D6C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0.42857143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95B1C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F09A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1CF6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嘉義廠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DB1E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C7E4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664B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3DCF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A23FE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6910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87F2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八里廠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0F94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713D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0E26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8B3E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0.09090909</w:t>
            </w:r>
          </w:p>
        </w:tc>
      </w:tr>
      <w:tr w:rsidR="00342B5E" w:rsidRPr="00292B09" w14:paraId="38EEC66E" w14:textId="77777777" w:rsidTr="00342B5E">
        <w:trPr>
          <w:trHeight w:val="31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9B1E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9F33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1E1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A1BD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732D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62F0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0.38235294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C4B1B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344E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8AF2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大發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545C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1D5F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9815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3DE9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EFD38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248F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6C46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仁武廠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899B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C06B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C327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99CA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0.06666667</w:t>
            </w:r>
          </w:p>
        </w:tc>
      </w:tr>
      <w:tr w:rsidR="00342B5E" w:rsidRPr="00292B09" w14:paraId="77A3A6AE" w14:textId="77777777" w:rsidTr="00342B5E">
        <w:trPr>
          <w:trHeight w:val="31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40F4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A610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嘉義廠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69FC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CEE6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2C0B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576C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0.3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69145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BF09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943C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新店廠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A514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BD97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3514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1769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1D424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1702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8ED5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上水-六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3276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8B5E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7F5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5564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</w:tr>
      <w:tr w:rsidR="00342B5E" w:rsidRPr="00292B09" w14:paraId="024A91B4" w14:textId="77777777" w:rsidTr="00342B5E">
        <w:trPr>
          <w:trHeight w:val="31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5ABE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1CD7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八里廠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3A9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E468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3CCE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6835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0.27777778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863AA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4341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EDED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達清</w:t>
            </w:r>
            <w:proofErr w:type="gramEnd"/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8AB8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84B8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527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C3D1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6120D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507F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CE76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上水-墾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52CB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22FD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3DD1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6925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</w:tr>
      <w:tr w:rsidR="00342B5E" w:rsidRPr="00292B09" w14:paraId="49CF9730" w14:textId="77777777" w:rsidTr="00342B5E">
        <w:trPr>
          <w:trHeight w:val="31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5107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3A95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台中廠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4A14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BF4D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C53D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8DF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0.25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3867B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0967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A3C4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達清南</w:t>
            </w:r>
            <w:proofErr w:type="gramEnd"/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4689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AF51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7D15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737D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D2242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F905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2AC1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上水-烏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045B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F385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14B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F9A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</w:tr>
      <w:tr w:rsidR="00342B5E" w:rsidRPr="00292B09" w14:paraId="24501E6D" w14:textId="77777777" w:rsidTr="00342B5E">
        <w:trPr>
          <w:trHeight w:val="31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F66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07A9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永康廠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B41C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8E96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BFFE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799E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0.25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29677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14A4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C75F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八里廠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61A7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0AD9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161B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B33E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0.875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13C86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A2D7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FADB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</w:t>
            </w:r>
            <w:proofErr w:type="gramStart"/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迪</w:t>
            </w:r>
            <w:proofErr w:type="gramEnd"/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7AD9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C820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3FAD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B7B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</w:tr>
      <w:tr w:rsidR="00342B5E" w:rsidRPr="00292B09" w14:paraId="644FBDDD" w14:textId="77777777" w:rsidTr="00342B5E">
        <w:trPr>
          <w:trHeight w:val="31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119E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A1F4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達鹿廠</w:t>
            </w:r>
            <w:proofErr w:type="gramEnd"/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F96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2C71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F751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B976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0.19047619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9D84F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0C84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F82C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總處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901D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AA76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495C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15C1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0.875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463F5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757B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FAD4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利澤廠</w:t>
            </w:r>
            <w:proofErr w:type="gramEnd"/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5655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C10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6A88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A019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</w:tr>
      <w:tr w:rsidR="00342B5E" w:rsidRPr="00292B09" w14:paraId="7EF35F2F" w14:textId="77777777" w:rsidTr="00342B5E">
        <w:trPr>
          <w:trHeight w:val="31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BEDE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46F4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達清</w:t>
            </w:r>
            <w:proofErr w:type="gramEnd"/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E597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C1E1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770F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3544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0.14285714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E7919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969C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D968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永康廠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32A4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787A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8AF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9A0A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0.85714286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D64F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86A8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C6B4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台中廠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C1E8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A4F2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8C37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EB9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</w:tr>
      <w:tr w:rsidR="00342B5E" w:rsidRPr="00292B09" w14:paraId="5D08AE34" w14:textId="77777777" w:rsidTr="00342B5E">
        <w:trPr>
          <w:trHeight w:val="31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86C8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9879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利澤廠</w:t>
            </w:r>
            <w:proofErr w:type="gramEnd"/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306E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909A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36F7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8577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7D0A4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F614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1037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樹林廠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FB9A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12E6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ADC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F220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0.75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778C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A116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B771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大發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13A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26C9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CD4E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EC79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</w:tr>
      <w:tr w:rsidR="00342B5E" w:rsidRPr="00292B09" w14:paraId="3908E1AF" w14:textId="77777777" w:rsidTr="00342B5E">
        <w:trPr>
          <w:trHeight w:val="31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EF56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860A" w14:textId="0CC1A884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達清</w:t>
            </w:r>
            <w:r w:rsid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台</w:t>
            </w: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南</w:t>
            </w:r>
            <w:proofErr w:type="gramEnd"/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18A1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C10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78D6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A765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8BF0F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7578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6052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上水-墾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20ED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F6BF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BE46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68CF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0.66666667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B9DD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6C37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352D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樹林廠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C5DB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397A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CBC5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253A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</w:tr>
      <w:tr w:rsidR="00342B5E" w:rsidRPr="00292B09" w14:paraId="223A6EE8" w14:textId="77777777" w:rsidTr="00342B5E">
        <w:trPr>
          <w:trHeight w:val="319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6D895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F9614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D8830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E43ED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08E34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C26B7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61028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D6A4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1670" w14:textId="105CFE6E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達清高</w:t>
            </w:r>
            <w:r w:rsid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雄</w:t>
            </w:r>
            <w:proofErr w:type="gramEnd"/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9DC1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180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F3EA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3EBD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0.5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88D4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0A72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9FB7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永康廠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035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6ACF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5127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29B8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</w:tr>
      <w:tr w:rsidR="00342B5E" w:rsidRPr="00292B09" w14:paraId="4BD102CD" w14:textId="77777777" w:rsidTr="00342B5E">
        <w:trPr>
          <w:trHeight w:val="319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D85E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61382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724FE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2D1AF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2DCE6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1317C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411ED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8D90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8654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達鹿廠</w:t>
            </w:r>
            <w:proofErr w:type="gramEnd"/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4D7C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6962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BE8E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FAEB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0.5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9DF16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4766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1049" w14:textId="3EE91508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達清</w:t>
            </w:r>
            <w:r w:rsid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台</w:t>
            </w: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南</w:t>
            </w:r>
            <w:proofErr w:type="gramEnd"/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A0A8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023B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69EC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706D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</w:tr>
      <w:tr w:rsidR="00342B5E" w:rsidRPr="00292B09" w14:paraId="17D409D1" w14:textId="77777777" w:rsidTr="00342B5E">
        <w:trPr>
          <w:trHeight w:val="319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56065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FC813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B6262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A2F80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D42E7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C6611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48554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9140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24C3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上水-收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FE84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F834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AC19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0051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FF6F8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763C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DC72" w14:textId="48DC2F33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達清高</w:t>
            </w:r>
            <w:r w:rsid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雄</w:t>
            </w:r>
            <w:proofErr w:type="gramEnd"/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FCF8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A417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D2B5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471C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</w:tr>
      <w:tr w:rsidR="00342B5E" w:rsidRPr="00292B09" w14:paraId="65F41C37" w14:textId="77777777" w:rsidTr="00342B5E">
        <w:trPr>
          <w:trHeight w:val="319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94827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1E6F7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69A06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FC19B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32097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60D0E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FC7DF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A489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CC40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上水-樹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7ABB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3CB6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F7CB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1351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DEBD5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2951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C138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達鹿廠</w:t>
            </w:r>
            <w:proofErr w:type="gramEnd"/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7568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FE7C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9D82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627E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</w:tr>
      <w:tr w:rsidR="00342B5E" w:rsidRPr="00292B09" w14:paraId="229A6B65" w14:textId="77777777" w:rsidTr="00342B5E">
        <w:trPr>
          <w:trHeight w:val="319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B5CC5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2E448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C7B84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B5D3B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477F4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A851C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16939" w14:textId="77777777" w:rsidR="00292B09" w:rsidRPr="00292B09" w:rsidRDefault="00292B09" w:rsidP="0029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98D4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F726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上水-竹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497F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34B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8D45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8388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7CEB8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72A3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B28D" w14:textId="77777777" w:rsidR="00292B09" w:rsidRPr="00292B09" w:rsidRDefault="00292B09" w:rsidP="00292B09">
            <w:pPr>
              <w:spacing w:after="0" w:line="240" w:lineRule="auto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上水-樹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B52B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2CD5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A4C0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042A" w14:textId="77777777" w:rsidR="00292B09" w:rsidRPr="00292B09" w:rsidRDefault="00292B09" w:rsidP="00292B09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292B09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0</w:t>
            </w:r>
          </w:p>
        </w:tc>
      </w:tr>
    </w:tbl>
    <w:p w14:paraId="0ED82A56" w14:textId="77777777" w:rsidR="00292B09" w:rsidRPr="00292B09" w:rsidRDefault="00292B09" w:rsidP="00292B09">
      <w:pPr>
        <w:rPr>
          <w:rFonts w:eastAsia="新細明體"/>
          <w:lang w:eastAsia="zh-TW"/>
        </w:rPr>
      </w:pPr>
    </w:p>
    <w:p w14:paraId="49ED1F0F" w14:textId="77777777" w:rsidR="00342B5E" w:rsidRDefault="00342B5E">
      <w:pPr>
        <w:rPr>
          <w:rFonts w:ascii="Taipei Sans TC Beta" w:eastAsia="Taipei Sans TC Beta" w:hAnsi="Taipei Sans TC Beta" w:cstheme="majorBidi"/>
          <w:b/>
          <w:bCs/>
          <w:color w:val="365F91" w:themeColor="accent1" w:themeShade="BF"/>
          <w:sz w:val="28"/>
          <w:szCs w:val="28"/>
          <w:highlight w:val="lightGray"/>
          <w:lang w:eastAsia="zh-TW"/>
        </w:rPr>
      </w:pPr>
      <w:r>
        <w:rPr>
          <w:rFonts w:ascii="Taipei Sans TC Beta" w:eastAsia="Taipei Sans TC Beta" w:hAnsi="Taipei Sans TC Beta"/>
          <w:highlight w:val="lightGray"/>
          <w:lang w:eastAsia="zh-TW"/>
        </w:rPr>
        <w:br w:type="page"/>
      </w:r>
    </w:p>
    <w:p w14:paraId="54AD5F86" w14:textId="2D34494F" w:rsidR="003D3923" w:rsidRDefault="00000000" w:rsidP="00342B5E">
      <w:pPr>
        <w:pStyle w:val="1"/>
        <w:rPr>
          <w:rFonts w:ascii="Taipei Sans TC Beta" w:eastAsia="Taipei Sans TC Beta" w:hAnsi="Taipei Sans TC Beta"/>
          <w:lang w:eastAsia="zh-TW"/>
        </w:rPr>
      </w:pPr>
      <w:r w:rsidRPr="00954E0D">
        <w:rPr>
          <w:rFonts w:ascii="Taipei Sans TC Beta" w:eastAsia="Taipei Sans TC Beta" w:hAnsi="Taipei Sans TC Beta"/>
          <w:lang w:eastAsia="zh-TW"/>
        </w:rPr>
        <w:t>年度變化</w:t>
      </w:r>
    </w:p>
    <w:tbl>
      <w:tblPr>
        <w:tblW w:w="14122" w:type="dxa"/>
        <w:tblInd w:w="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"/>
        <w:gridCol w:w="741"/>
        <w:gridCol w:w="741"/>
        <w:gridCol w:w="741"/>
        <w:gridCol w:w="741"/>
        <w:gridCol w:w="1149"/>
        <w:gridCol w:w="741"/>
        <w:gridCol w:w="741"/>
        <w:gridCol w:w="1149"/>
        <w:gridCol w:w="1149"/>
        <w:gridCol w:w="1149"/>
        <w:gridCol w:w="1149"/>
        <w:gridCol w:w="1149"/>
        <w:gridCol w:w="1149"/>
        <w:gridCol w:w="1149"/>
      </w:tblGrid>
      <w:tr w:rsidR="00342B5E" w:rsidRPr="00536CCE" w14:paraId="07B683BD" w14:textId="77777777" w:rsidTr="00033E08">
        <w:trPr>
          <w:trHeight w:val="91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6863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年份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788E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受測</w:t>
            </w: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信箱</w:t>
            </w: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總數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AA37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proofErr w:type="gramStart"/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總寄送</w:t>
            </w:r>
            <w:proofErr w:type="gramEnd"/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</w:r>
            <w:proofErr w:type="gramStart"/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封數</w:t>
            </w:r>
            <w:proofErr w:type="gramEnd"/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D686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總開啟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A4A6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總開啟</w:t>
            </w: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</w:r>
            <w:proofErr w:type="gramStart"/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年度差值</w:t>
            </w:r>
            <w:proofErr w:type="gramEnd"/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6991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總開啟</w:t>
            </w: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年度成長率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C3DA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總點擊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7CC8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總點擊</w:t>
            </w:r>
            <w:proofErr w:type="gramStart"/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年度差值</w:t>
            </w:r>
            <w:proofErr w:type="gramEnd"/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BE6D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總點擊</w:t>
            </w: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年度成長率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3729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平均開啟/封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F862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平均開啟/封</w:t>
            </w: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</w:r>
            <w:proofErr w:type="gramStart"/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年度差值</w:t>
            </w:r>
            <w:proofErr w:type="gramEnd"/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B54D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平均開啟/封</w:t>
            </w: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年度成長率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FB75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平均點擊/封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58A0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平均點擊/封</w:t>
            </w: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</w:r>
            <w:proofErr w:type="gramStart"/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年度差值</w:t>
            </w:r>
            <w:proofErr w:type="gramEnd"/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B08A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t>平均點擊/封</w:t>
            </w: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lang w:eastAsia="zh-TW"/>
              </w:rPr>
              <w:br/>
              <w:t>年度長率</w:t>
            </w:r>
          </w:p>
        </w:tc>
      </w:tr>
      <w:tr w:rsidR="00342B5E" w:rsidRPr="00536CCE" w14:paraId="7E90BA3D" w14:textId="77777777" w:rsidTr="00033E08">
        <w:trPr>
          <w:trHeight w:val="35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A8D2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2023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8537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255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4B73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1020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44A8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175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BE9F" w14:textId="1C90C3A7" w:rsidR="00536CCE" w:rsidRPr="00536CCE" w:rsidRDefault="00033E08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首年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8837" w14:textId="20C3AA25" w:rsidR="00536CCE" w:rsidRPr="00536CCE" w:rsidRDefault="00033E08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首年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977F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57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C42C" w14:textId="60C0DD23" w:rsidR="00536CCE" w:rsidRPr="00536CCE" w:rsidRDefault="00033E08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首年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8813" w14:textId="11EB4328" w:rsidR="00536CCE" w:rsidRPr="00536CCE" w:rsidRDefault="00033E08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首年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34AC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0.17156863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4FF4" w14:textId="0E02BFEA" w:rsidR="00536CCE" w:rsidRPr="00536CCE" w:rsidRDefault="00033E08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首年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F039" w14:textId="2A294F8F" w:rsidR="00536CCE" w:rsidRPr="00536CCE" w:rsidRDefault="00033E08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首年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9777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0.05588235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AB7D" w14:textId="4CD9AC41" w:rsidR="00536CCE" w:rsidRPr="00536CCE" w:rsidRDefault="00033E08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首年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AC88" w14:textId="3D5B7EEA" w:rsidR="00536CCE" w:rsidRPr="00536CCE" w:rsidRDefault="00033E08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首年</w:t>
            </w:r>
          </w:p>
        </w:tc>
      </w:tr>
      <w:tr w:rsidR="00342B5E" w:rsidRPr="00536CCE" w14:paraId="58B1AF89" w14:textId="77777777" w:rsidTr="00033E08">
        <w:trPr>
          <w:trHeight w:val="35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B864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2024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7C1E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256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4FAE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1024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BCAD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103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F2FE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-72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D251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-0.41142857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4850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87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0B91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30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7FBC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0.52631579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22C4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0.10058594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A061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-0.07098269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87A7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-0.41372768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C00D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0.08496094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76E8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0.02907858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875D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0.52035362</w:t>
            </w:r>
          </w:p>
        </w:tc>
      </w:tr>
      <w:tr w:rsidR="00342B5E" w:rsidRPr="00536CCE" w14:paraId="6C86642C" w14:textId="77777777" w:rsidTr="00033E08">
        <w:trPr>
          <w:trHeight w:val="35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EFD1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2025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EA16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304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1A91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1520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1EF2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116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DD77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F6DF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0.12621359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9E48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FEC3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-75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20B5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-0.86206897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9D7D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0.07631579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B2A1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-0.02427015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ABD1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-0.24128769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6F42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0.00789474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F3E5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-0.0770662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6585" w14:textId="77777777" w:rsidR="00536CCE" w:rsidRPr="00536CCE" w:rsidRDefault="00536CCE" w:rsidP="00536CCE">
            <w:pPr>
              <w:spacing w:after="0" w:line="240" w:lineRule="auto"/>
              <w:jc w:val="right"/>
              <w:rPr>
                <w:rFonts w:ascii="Taipei Sans TC Beta" w:eastAsia="Taipei Sans TC Beta" w:hAnsi="Taipei Sans TC Beta" w:cs="新細明體"/>
                <w:color w:val="000000"/>
                <w:sz w:val="18"/>
                <w:szCs w:val="18"/>
                <w:lang w:eastAsia="zh-TW"/>
              </w:rPr>
            </w:pPr>
            <w:r w:rsidRPr="00536CCE">
              <w:rPr>
                <w:rFonts w:ascii="Taipei Sans TC Beta" w:eastAsia="Taipei Sans TC Beta" w:hAnsi="Taipei Sans TC Beta" w:cs="新細明體" w:hint="eastAsia"/>
                <w:color w:val="000000"/>
                <w:sz w:val="18"/>
                <w:szCs w:val="18"/>
                <w:lang w:eastAsia="zh-TW"/>
              </w:rPr>
              <w:t>-0.90707804</w:t>
            </w:r>
          </w:p>
        </w:tc>
      </w:tr>
    </w:tbl>
    <w:p w14:paraId="1B0260B6" w14:textId="77777777" w:rsidR="00536CCE" w:rsidRPr="00536CCE" w:rsidRDefault="00536CCE" w:rsidP="00536CCE">
      <w:pPr>
        <w:rPr>
          <w:rFonts w:eastAsia="新細明體"/>
          <w:lang w:eastAsia="zh-TW"/>
        </w:rPr>
      </w:pPr>
    </w:p>
    <w:sectPr w:rsidR="00536CCE" w:rsidRPr="00536CCE" w:rsidSect="00342B5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ipei Sans TC Beta">
    <w:panose1 w:val="00000000000000000000"/>
    <w:charset w:val="88"/>
    <w:family w:val="auto"/>
    <w:pitch w:val="variable"/>
    <w:sig w:usb0="20000003" w:usb1="2ACF3C1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94256D"/>
    <w:multiLevelType w:val="hybridMultilevel"/>
    <w:tmpl w:val="F1063D1C"/>
    <w:lvl w:ilvl="0" w:tplc="79148C88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90082761">
    <w:abstractNumId w:val="8"/>
  </w:num>
  <w:num w:numId="2" w16cid:durableId="1229460112">
    <w:abstractNumId w:val="6"/>
  </w:num>
  <w:num w:numId="3" w16cid:durableId="189688981">
    <w:abstractNumId w:val="5"/>
  </w:num>
  <w:num w:numId="4" w16cid:durableId="907110247">
    <w:abstractNumId w:val="4"/>
  </w:num>
  <w:num w:numId="5" w16cid:durableId="1147864521">
    <w:abstractNumId w:val="7"/>
  </w:num>
  <w:num w:numId="6" w16cid:durableId="633408655">
    <w:abstractNumId w:val="3"/>
  </w:num>
  <w:num w:numId="7" w16cid:durableId="220794075">
    <w:abstractNumId w:val="2"/>
  </w:num>
  <w:num w:numId="8" w16cid:durableId="228616325">
    <w:abstractNumId w:val="1"/>
  </w:num>
  <w:num w:numId="9" w16cid:durableId="2141536111">
    <w:abstractNumId w:val="0"/>
  </w:num>
  <w:num w:numId="10" w16cid:durableId="9601916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3E08"/>
    <w:rsid w:val="00034616"/>
    <w:rsid w:val="00045821"/>
    <w:rsid w:val="0006063C"/>
    <w:rsid w:val="00085E03"/>
    <w:rsid w:val="0015074B"/>
    <w:rsid w:val="00292B09"/>
    <w:rsid w:val="0029639D"/>
    <w:rsid w:val="00326F90"/>
    <w:rsid w:val="00342224"/>
    <w:rsid w:val="00342B5E"/>
    <w:rsid w:val="003D3923"/>
    <w:rsid w:val="004A7DD4"/>
    <w:rsid w:val="00536CCE"/>
    <w:rsid w:val="007A3E2F"/>
    <w:rsid w:val="00817585"/>
    <w:rsid w:val="00857527"/>
    <w:rsid w:val="008C49DD"/>
    <w:rsid w:val="00954E0D"/>
    <w:rsid w:val="00955883"/>
    <w:rsid w:val="00AA1D8D"/>
    <w:rsid w:val="00AE5DB8"/>
    <w:rsid w:val="00B47730"/>
    <w:rsid w:val="00CB0664"/>
    <w:rsid w:val="00DF51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7D87AA"/>
  <w14:defaultImageDpi w14:val="300"/>
  <w15:docId w15:val="{A99A9E58-C120-479D-9CC7-B162BF46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42224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semiHidden/>
    <w:unhideWhenUsed/>
    <w:rsid w:val="00045821"/>
    <w:rPr>
      <w:color w:val="467886"/>
      <w:u w:val="single"/>
    </w:rPr>
  </w:style>
  <w:style w:type="character" w:styleId="affb">
    <w:name w:val="FollowedHyperlink"/>
    <w:basedOn w:val="a2"/>
    <w:uiPriority w:val="99"/>
    <w:semiHidden/>
    <w:unhideWhenUsed/>
    <w:rsid w:val="00045821"/>
    <w:rPr>
      <w:color w:val="96607D"/>
      <w:u w:val="single"/>
    </w:rPr>
  </w:style>
  <w:style w:type="paragraph" w:customStyle="1" w:styleId="msonormal0">
    <w:name w:val="msonormal"/>
    <w:basedOn w:val="a1"/>
    <w:rsid w:val="00045821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customStyle="1" w:styleId="font5">
    <w:name w:val="font5"/>
    <w:basedOn w:val="a1"/>
    <w:rsid w:val="00045821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18"/>
      <w:szCs w:val="18"/>
      <w:lang w:eastAsia="zh-TW"/>
    </w:rPr>
  </w:style>
  <w:style w:type="paragraph" w:customStyle="1" w:styleId="xl65">
    <w:name w:val="xl65"/>
    <w:basedOn w:val="a1"/>
    <w:rsid w:val="00045821"/>
    <w:pP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customStyle="1" w:styleId="xl66">
    <w:name w:val="xl66"/>
    <w:basedOn w:val="a1"/>
    <w:rsid w:val="00045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ipei Sans TC Beta" w:eastAsia="Taipei Sans TC Beta" w:hAnsi="Taipei Sans TC Beta" w:cs="新細明體"/>
      <w:lang w:eastAsia="zh-TW"/>
    </w:rPr>
  </w:style>
  <w:style w:type="paragraph" w:customStyle="1" w:styleId="xl67">
    <w:name w:val="xl67"/>
    <w:basedOn w:val="a1"/>
    <w:rsid w:val="000458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ipei Sans TC Beta" w:eastAsia="Taipei Sans TC Beta" w:hAnsi="Taipei Sans TC Beta" w:cs="新細明體"/>
      <w:lang w:eastAsia="zh-TW"/>
    </w:rPr>
  </w:style>
  <w:style w:type="paragraph" w:customStyle="1" w:styleId="xl68">
    <w:name w:val="xl68"/>
    <w:basedOn w:val="a1"/>
    <w:rsid w:val="000458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ipei Sans TC Beta" w:eastAsia="Taipei Sans TC Beta" w:hAnsi="Taipei Sans TC Beta" w:cs="新細明體"/>
      <w:lang w:eastAsia="zh-TW"/>
    </w:rPr>
  </w:style>
  <w:style w:type="paragraph" w:customStyle="1" w:styleId="xl69">
    <w:name w:val="xl69"/>
    <w:basedOn w:val="a1"/>
    <w:rsid w:val="000458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customStyle="1" w:styleId="xl70">
    <w:name w:val="xl70"/>
    <w:basedOn w:val="a1"/>
    <w:rsid w:val="000458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customStyle="1" w:styleId="xl71">
    <w:name w:val="xl71"/>
    <w:basedOn w:val="a1"/>
    <w:rsid w:val="00045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總公司 周益利 Ili.Chou</cp:lastModifiedBy>
  <cp:revision>8</cp:revision>
  <dcterms:created xsi:type="dcterms:W3CDTF">2025-09-24T03:29:00Z</dcterms:created>
  <dcterms:modified xsi:type="dcterms:W3CDTF">2025-09-25T01:12:00Z</dcterms:modified>
  <cp:category/>
</cp:coreProperties>
</file>