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AFF0" w14:textId="5948BD65" w:rsidR="00A4756D" w:rsidRPr="008828C3" w:rsidRDefault="00954DDB">
      <w:pPr>
        <w:rPr>
          <w:rFonts w:ascii="微軟正黑體" w:eastAsia="微軟正黑體" w:hAnsi="微軟正黑體"/>
          <w:b/>
          <w:bCs/>
          <w:sz w:val="40"/>
          <w:szCs w:val="40"/>
          <w:lang w:eastAsia="zh-TW"/>
        </w:rPr>
      </w:pPr>
      <w:r w:rsidRPr="008828C3">
        <w:rPr>
          <w:rFonts w:ascii="微軟正黑體" w:eastAsia="微軟正黑體" w:hAnsi="微軟正黑體"/>
          <w:b/>
          <w:bCs/>
          <w:sz w:val="40"/>
          <w:szCs w:val="40"/>
          <w:lang w:eastAsia="zh-TW"/>
        </w:rPr>
        <w:t>會議名稱</w:t>
      </w:r>
      <w:r w:rsidR="000A47ED" w:rsidRPr="008828C3">
        <w:rPr>
          <w:rFonts w:ascii="微軟正黑體" w:eastAsia="微軟正黑體" w:hAnsi="微軟正黑體"/>
          <w:b/>
          <w:bCs/>
          <w:sz w:val="40"/>
          <w:szCs w:val="40"/>
          <w:lang w:eastAsia="zh-TW"/>
        </w:rPr>
        <w:t>：</w:t>
      </w:r>
      <w:r w:rsidR="000A47ED" w:rsidRPr="008828C3">
        <w:rPr>
          <w:rFonts w:ascii="微軟正黑體" w:eastAsia="微軟正黑體" w:hAnsi="微軟正黑體" w:hint="eastAsia"/>
          <w:b/>
          <w:bCs/>
          <w:sz w:val="40"/>
          <w:szCs w:val="40"/>
          <w:lang w:eastAsia="zh-TW"/>
        </w:rPr>
        <w:t>達和環保SIEM雙周會</w:t>
      </w:r>
    </w:p>
    <w:p w14:paraId="53C14A8D" w14:textId="4954F2FD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日期： </w:t>
      </w:r>
      <w:r w:rsidR="000A47ED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2025-0</w:t>
      </w:r>
      <w:r w:rsidR="008F0C06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4</w:t>
      </w:r>
      <w:r w:rsidR="000A47ED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-</w:t>
      </w:r>
      <w:r w:rsidR="00523621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15</w:t>
      </w:r>
    </w:p>
    <w:p w14:paraId="3955DE30" w14:textId="5DAC1323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時間：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10</w:t>
      </w: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>:</w:t>
      </w:r>
      <w:r w:rsidR="00523621">
        <w:rPr>
          <w:rFonts w:ascii="微軟正黑體" w:eastAsia="微軟正黑體" w:hAnsi="微軟正黑體" w:hint="eastAsia"/>
          <w:sz w:val="28"/>
          <w:szCs w:val="28"/>
          <w:lang w:eastAsia="zh-TW"/>
        </w:rPr>
        <w:t>3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0</w:t>
      </w: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-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12</w:t>
      </w: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>: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00</w:t>
      </w:r>
    </w:p>
    <w:p w14:paraId="2E399E8C" w14:textId="7A11B7EE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地點：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達和環保6F會議室</w:t>
      </w:r>
    </w:p>
    <w:p w14:paraId="738422CB" w14:textId="6BA57D3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主持人：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B</w:t>
      </w:r>
      <w:r w:rsidR="000A47ED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arry</w:t>
      </w:r>
    </w:p>
    <w:p w14:paraId="2F37BFF5" w14:textId="483EFEE9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記錄人：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Barry</w:t>
      </w:r>
    </w:p>
    <w:p w14:paraId="08CBD760" w14:textId="2BF05806" w:rsidR="00A4756D" w:rsidRPr="00523621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>出席人員：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達和環保</w:t>
      </w:r>
      <w:r w:rsidR="00523621">
        <w:rPr>
          <w:rFonts w:ascii="微軟正黑體" w:eastAsia="微軟正黑體" w:hAnsi="微軟正黑體" w:hint="eastAsia"/>
          <w:sz w:val="28"/>
          <w:szCs w:val="28"/>
          <w:lang w:eastAsia="zh-TW"/>
        </w:rPr>
        <w:t>Joy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、</w:t>
      </w:r>
      <w:r w:rsidR="008F0C06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達和環保</w:t>
      </w:r>
      <w:r w:rsidR="00523621">
        <w:rPr>
          <w:rFonts w:ascii="微軟正黑體" w:eastAsia="微軟正黑體" w:hAnsi="微軟正黑體" w:hint="eastAsia"/>
          <w:sz w:val="28"/>
          <w:szCs w:val="28"/>
          <w:lang w:eastAsia="zh-TW"/>
        </w:rPr>
        <w:t>Harry</w:t>
      </w:r>
      <w:r w:rsidR="008F0C06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</w:t>
      </w:r>
      <w:r w:rsidR="008F0C06">
        <w:rPr>
          <w:rFonts w:ascii="微軟正黑體" w:eastAsia="微軟正黑體" w:hAnsi="微軟正黑體" w:hint="eastAsia"/>
          <w:sz w:val="28"/>
          <w:szCs w:val="28"/>
          <w:lang w:eastAsia="zh-TW"/>
        </w:rPr>
        <w:t>、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B</w:t>
      </w:r>
      <w:r w:rsidR="000A47ED" w:rsidRPr="008828C3">
        <w:rPr>
          <w:rFonts w:ascii="微軟正黑體" w:eastAsia="微軟正黑體" w:hAnsi="微軟正黑體"/>
          <w:sz w:val="28"/>
          <w:szCs w:val="28"/>
          <w:lang w:eastAsia="zh-TW"/>
        </w:rPr>
        <w:t>a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rry</w:t>
      </w:r>
      <w:r w:rsidR="00523621">
        <w:rPr>
          <w:rFonts w:ascii="微軟正黑體" w:eastAsia="微軟正黑體" w:hAnsi="微軟正黑體" w:hint="eastAsia"/>
          <w:sz w:val="28"/>
          <w:szCs w:val="28"/>
          <w:lang w:eastAsia="zh-TW"/>
        </w:rPr>
        <w:t>、</w:t>
      </w:r>
      <w:r w:rsidR="00523621">
        <w:rPr>
          <w:rFonts w:ascii="微軟正黑體" w:eastAsia="微軟正黑體" w:hAnsi="微軟正黑體"/>
          <w:sz w:val="28"/>
          <w:szCs w:val="28"/>
          <w:lang w:eastAsia="zh-TW"/>
        </w:rPr>
        <w:t>L</w:t>
      </w:r>
      <w:r w:rsidR="00523621">
        <w:rPr>
          <w:rFonts w:ascii="微軟正黑體" w:eastAsia="微軟正黑體" w:hAnsi="微軟正黑體" w:hint="eastAsia"/>
          <w:sz w:val="28"/>
          <w:szCs w:val="28"/>
          <w:lang w:eastAsia="zh-TW"/>
        </w:rPr>
        <w:t>ance</w:t>
      </w:r>
    </w:p>
    <w:p w14:paraId="0F12284A" w14:textId="7D717A46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缺席人員：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無</w:t>
      </w:r>
    </w:p>
    <w:p w14:paraId="2E3299D3" w14:textId="77777777" w:rsidR="00A4756D" w:rsidRPr="008828C3" w:rsidRDefault="00A4756D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66440386" w14:textId="77777777" w:rsidR="00A4756D" w:rsidRPr="008828C3" w:rsidRDefault="00954DDB">
      <w:pPr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8828C3">
        <w:rPr>
          <w:rFonts w:ascii="微軟正黑體" w:eastAsia="微軟正黑體" w:hAnsi="微軟正黑體"/>
          <w:b/>
          <w:bCs/>
          <w:sz w:val="32"/>
          <w:szCs w:val="32"/>
          <w:lang w:eastAsia="zh-TW"/>
        </w:rPr>
        <w:t>會議議程</w:t>
      </w:r>
    </w:p>
    <w:p w14:paraId="1BA62759" w14:textId="26778A78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1. 開場與確認議程  </w:t>
      </w:r>
    </w:p>
    <w:p w14:paraId="50404418" w14:textId="7777777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2. 上次會議回顧與追蹤事項  </w:t>
      </w:r>
    </w:p>
    <w:p w14:paraId="4C81207D" w14:textId="5C036865" w:rsidR="00A4756D" w:rsidRDefault="00954DDB" w:rsidP="00A171C6">
      <w:pPr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- </w:t>
      </w:r>
      <w:r w:rsidR="00523621" w:rsidRPr="00523621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Dashboard設定</w:t>
      </w:r>
      <w:r w:rsidR="008F0C06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，已經處理完成</w:t>
      </w:r>
      <w:r w:rsidR="006D1A53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1167A5E2" w14:textId="0538FAAC" w:rsidR="00AF54F0" w:rsidRDefault="00AF54F0" w:rsidP="00A171C6">
      <w:pPr>
        <w:jc w:val="both"/>
        <w:rPr>
          <w:rFonts w:ascii="微軟正黑體" w:eastAsia="微軟正黑體" w:hAnsi="微軟正黑體" w:cs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- </w:t>
      </w:r>
      <w:r w:rsidR="008F0C06" w:rsidRPr="008F0C06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Report設定</w:t>
      </w:r>
      <w:r w:rsidR="00523621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，已經處理完成</w:t>
      </w:r>
      <w:r w:rsidRPr="008F0C06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。</w:t>
      </w:r>
    </w:p>
    <w:p w14:paraId="69C14511" w14:textId="56C89768" w:rsidR="00A171C6" w:rsidRDefault="00A171C6" w:rsidP="00A171C6">
      <w:pPr>
        <w:jc w:val="both"/>
        <w:rPr>
          <w:rFonts w:ascii="微軟正黑體" w:eastAsia="微軟正黑體" w:hAnsi="微軟正黑體" w:cs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- </w:t>
      </w:r>
      <w:r w:rsidR="00523621" w:rsidRPr="00523621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Core SW SNMP離線</w:t>
      </w:r>
      <w:r w:rsidR="005632F4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，</w:t>
      </w:r>
      <w:r w:rsidR="00523621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已經處理完成</w:t>
      </w:r>
      <w:r w:rsidRPr="008F0C06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。</w:t>
      </w:r>
    </w:p>
    <w:p w14:paraId="33050080" w14:textId="5308AC64" w:rsidR="00E96E3C" w:rsidRPr="00E96E3C" w:rsidRDefault="00E96E3C" w:rsidP="00A171C6">
      <w:pPr>
        <w:jc w:val="both"/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>-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NP備份計畫已經說明。</w:t>
      </w:r>
    </w:p>
    <w:p w14:paraId="7C43D0F3" w14:textId="797AE471" w:rsidR="00AF54F0" w:rsidRDefault="00AF54F0">
      <w:pPr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  </w:t>
      </w:r>
    </w:p>
    <w:p w14:paraId="3ED4EFB0" w14:textId="77777777" w:rsidR="00E16270" w:rsidRPr="008828C3" w:rsidRDefault="00E16270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10C8381A" w14:textId="7777777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3. 新議題討論  </w:t>
      </w:r>
    </w:p>
    <w:p w14:paraId="6C1CE501" w14:textId="009DE5CE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- </w:t>
      </w:r>
      <w:r w:rsidRPr="008828C3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議題 1</w:t>
      </w: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： </w:t>
      </w:r>
      <w:r w:rsidR="00625A46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PM License及功能測試</w:t>
      </w:r>
      <w:r w:rsidR="006D1A53" w:rsidRPr="00012980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。</w:t>
      </w:r>
    </w:p>
    <w:p w14:paraId="2B8A53F8" w14:textId="732C9617" w:rsidR="00A4756D" w:rsidRPr="00AF54F0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討論內容： </w:t>
      </w:r>
      <w:r w:rsidR="00625A46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偵測DB及Web端程式回應時間及狀況，需要採用PM功能才可以達到</w:t>
      </w:r>
      <w:r w:rsidR="008F0C06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。</w:t>
      </w:r>
    </w:p>
    <w:p w14:paraId="74C42DA1" w14:textId="22150000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決議事項：</w:t>
      </w:r>
      <w:r w:rsidR="00625A46">
        <w:rPr>
          <w:rFonts w:ascii="微軟正黑體" w:eastAsia="微軟正黑體" w:hAnsi="微軟正黑體" w:hint="eastAsia"/>
          <w:sz w:val="28"/>
          <w:szCs w:val="28"/>
          <w:lang w:eastAsia="zh-TW"/>
        </w:rPr>
        <w:t>申請測試K</w:t>
      </w:r>
      <w:r w:rsidR="00625A46">
        <w:rPr>
          <w:rFonts w:ascii="微軟正黑體" w:eastAsia="微軟正黑體" w:hAnsi="微軟正黑體"/>
          <w:sz w:val="28"/>
          <w:szCs w:val="28"/>
          <w:lang w:eastAsia="zh-TW"/>
        </w:rPr>
        <w:t>e</w:t>
      </w:r>
      <w:r w:rsidR="00625A46">
        <w:rPr>
          <w:rFonts w:ascii="微軟正黑體" w:eastAsia="微軟正黑體" w:hAnsi="微軟正黑體" w:hint="eastAsia"/>
          <w:sz w:val="28"/>
          <w:szCs w:val="28"/>
          <w:lang w:eastAsia="zh-TW"/>
        </w:rPr>
        <w:t>y測試功能</w:t>
      </w:r>
      <w:r w:rsidR="00D8102E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。</w:t>
      </w:r>
    </w:p>
    <w:p w14:paraId="25175FD8" w14:textId="75F31284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負責人： </w:t>
      </w:r>
      <w:r w:rsidR="008F0C06">
        <w:rPr>
          <w:rFonts w:ascii="微軟正黑體" w:eastAsia="微軟正黑體" w:hAnsi="微軟正黑體" w:hint="eastAsia"/>
          <w:sz w:val="28"/>
          <w:szCs w:val="28"/>
          <w:lang w:eastAsia="zh-TW"/>
        </w:rPr>
        <w:t>Barry</w:t>
      </w:r>
    </w:p>
    <w:p w14:paraId="0CC499BE" w14:textId="6C71B731" w:rsidR="00A4756D" w:rsidRDefault="00954DDB">
      <w:pPr>
        <w:rPr>
          <w:rFonts w:ascii="微軟正黑體" w:eastAsia="微軟正黑體" w:hAnsi="微軟正黑體" w:cs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完成期限： </w:t>
      </w:r>
      <w:r w:rsidR="006D1A53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2025-0</w:t>
      </w:r>
      <w:r w:rsidR="008F0C06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4</w:t>
      </w:r>
      <w:r w:rsidR="006D1A53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-</w:t>
      </w:r>
      <w:r w:rsidR="00625A46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2</w:t>
      </w:r>
      <w:r w:rsidR="008F0C06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1</w:t>
      </w:r>
    </w:p>
    <w:p w14:paraId="0D914AF4" w14:textId="77777777" w:rsidR="008828C3" w:rsidRPr="008828C3" w:rsidRDefault="008828C3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6D4AD14E" w14:textId="68422D6C" w:rsidR="00A4756D" w:rsidRPr="00D85B24" w:rsidRDefault="00954DDB">
      <w:pPr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</w:t>
      </w:r>
      <w:r w:rsidRPr="00D85B24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 xml:space="preserve"> - 議題 2：</w:t>
      </w:r>
      <w:r w:rsidR="00012980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Dashboard設定</w:t>
      </w:r>
      <w:r w:rsidR="007F2EE8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3個主畫面</w:t>
      </w:r>
    </w:p>
    <w:p w14:paraId="6A4CA1E2" w14:textId="448250B1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討論內容： </w:t>
      </w:r>
      <w:r w:rsidR="007F2EE8">
        <w:rPr>
          <w:rFonts w:ascii="微軟正黑體" w:eastAsia="微軟正黑體" w:hAnsi="微軟正黑體" w:hint="eastAsia"/>
          <w:sz w:val="28"/>
          <w:szCs w:val="28"/>
          <w:lang w:eastAsia="zh-TW"/>
        </w:rPr>
        <w:t>登入NP時會主動顯示3個</w:t>
      </w:r>
      <w:r w:rsidR="007F2EE8" w:rsidRPr="007F2EE8">
        <w:rPr>
          <w:rFonts w:ascii="微軟正黑體" w:eastAsia="微軟正黑體" w:hAnsi="微軟正黑體" w:hint="eastAsia"/>
          <w:sz w:val="28"/>
          <w:szCs w:val="28"/>
          <w:lang w:eastAsia="zh-TW"/>
        </w:rPr>
        <w:t>Dashboard</w:t>
      </w:r>
      <w:r w:rsidR="007F2EE8">
        <w:rPr>
          <w:rFonts w:ascii="微軟正黑體" w:eastAsia="微軟正黑體" w:hAnsi="微軟正黑體" w:hint="eastAsia"/>
          <w:sz w:val="28"/>
          <w:szCs w:val="28"/>
          <w:lang w:eastAsia="zh-TW"/>
        </w:rPr>
        <w:t>畫面</w:t>
      </w:r>
      <w:r w:rsidR="00D8102E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18EB4162" w14:textId="3C978EF7" w:rsidR="00A4756D" w:rsidRPr="007F2EE8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決議事項：</w:t>
      </w:r>
      <w:r w:rsidR="00487C98">
        <w:rPr>
          <w:rFonts w:ascii="微軟正黑體" w:eastAsia="微軟正黑體" w:hAnsi="微軟正黑體" w:hint="eastAsia"/>
          <w:sz w:val="28"/>
          <w:szCs w:val="28"/>
          <w:lang w:eastAsia="zh-TW"/>
        </w:rPr>
        <w:t>設定</w:t>
      </w:r>
      <w:r w:rsidR="007F2EE8">
        <w:rPr>
          <w:rFonts w:ascii="微軟正黑體" w:eastAsia="微軟正黑體" w:hAnsi="微軟正黑體" w:hint="eastAsia"/>
          <w:sz w:val="28"/>
          <w:szCs w:val="28"/>
          <w:lang w:eastAsia="zh-TW"/>
        </w:rPr>
        <w:t>後只有1</w:t>
      </w:r>
      <w:r w:rsidR="007F2EE8">
        <w:rPr>
          <w:rFonts w:ascii="微軟正黑體" w:eastAsia="微軟正黑體" w:hAnsi="微軟正黑體" w:hint="eastAsia"/>
          <w:sz w:val="28"/>
          <w:szCs w:val="28"/>
          <w:lang w:eastAsia="zh-TW"/>
        </w:rPr>
        <w:t>個</w:t>
      </w:r>
      <w:r w:rsidR="007F2EE8" w:rsidRPr="007F2EE8">
        <w:rPr>
          <w:rFonts w:ascii="微軟正黑體" w:eastAsia="微軟正黑體" w:hAnsi="微軟正黑體" w:hint="eastAsia"/>
          <w:sz w:val="28"/>
          <w:szCs w:val="28"/>
          <w:lang w:eastAsia="zh-TW"/>
        </w:rPr>
        <w:t>Dashboard</w:t>
      </w:r>
      <w:r w:rsidR="007F2EE8">
        <w:rPr>
          <w:rFonts w:ascii="微軟正黑體" w:eastAsia="微軟正黑體" w:hAnsi="微軟正黑體" w:hint="eastAsia"/>
          <w:sz w:val="28"/>
          <w:szCs w:val="28"/>
          <w:lang w:eastAsia="zh-TW"/>
        </w:rPr>
        <w:t>畫面</w:t>
      </w:r>
      <w:r w:rsidR="007F2EE8">
        <w:rPr>
          <w:rFonts w:ascii="微軟正黑體" w:eastAsia="微軟正黑體" w:hAnsi="微軟正黑體" w:hint="eastAsia"/>
          <w:sz w:val="28"/>
          <w:szCs w:val="28"/>
          <w:lang w:eastAsia="zh-TW"/>
        </w:rPr>
        <w:t>生效，開Case確認此功能是否正常。</w:t>
      </w:r>
    </w:p>
    <w:p w14:paraId="1437FDC2" w14:textId="71A87C28" w:rsidR="00A4756D" w:rsidRPr="00D10ECA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負責人： </w:t>
      </w:r>
      <w:r w:rsidR="008F0C06">
        <w:rPr>
          <w:rFonts w:ascii="微軟正黑體" w:eastAsia="微軟正黑體" w:hAnsi="微軟正黑體" w:hint="eastAsia"/>
          <w:sz w:val="28"/>
          <w:szCs w:val="28"/>
          <w:lang w:eastAsia="zh-TW"/>
        </w:rPr>
        <w:t>Lance</w:t>
      </w:r>
    </w:p>
    <w:p w14:paraId="430EB4F2" w14:textId="16219D2A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完成期限： </w:t>
      </w:r>
      <w:r w:rsidR="00D8102E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2025-0</w:t>
      </w:r>
      <w:r w:rsidR="008F0C06">
        <w:rPr>
          <w:rFonts w:ascii="微軟正黑體" w:eastAsia="微軟正黑體" w:hAnsi="微軟正黑體" w:hint="eastAsia"/>
          <w:sz w:val="28"/>
          <w:szCs w:val="28"/>
          <w:lang w:eastAsia="zh-TW"/>
        </w:rPr>
        <w:t>4</w:t>
      </w:r>
      <w:r w:rsidR="00D10ECA">
        <w:rPr>
          <w:rFonts w:ascii="微軟正黑體" w:eastAsia="微軟正黑體" w:hAnsi="微軟正黑體" w:hint="eastAsia"/>
          <w:sz w:val="28"/>
          <w:szCs w:val="28"/>
          <w:lang w:eastAsia="zh-TW"/>
        </w:rPr>
        <w:t>-</w:t>
      </w:r>
      <w:r w:rsidR="007F2EE8">
        <w:rPr>
          <w:rFonts w:ascii="微軟正黑體" w:eastAsia="微軟正黑體" w:hAnsi="微軟正黑體" w:hint="eastAsia"/>
          <w:sz w:val="28"/>
          <w:szCs w:val="28"/>
          <w:lang w:eastAsia="zh-TW"/>
        </w:rPr>
        <w:t>21</w:t>
      </w:r>
    </w:p>
    <w:p w14:paraId="7BEC4419" w14:textId="77777777" w:rsidR="0081120A" w:rsidRPr="008828C3" w:rsidRDefault="0081120A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550FE4FA" w14:textId="00378ABF" w:rsidR="0081120A" w:rsidRPr="00D85B24" w:rsidRDefault="00260651" w:rsidP="00260651">
      <w:pPr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D85B24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-</w:t>
      </w:r>
      <w:r w:rsidR="0081120A" w:rsidRPr="00D85B24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 xml:space="preserve">議題 </w:t>
      </w:r>
      <w:r w:rsidR="0081120A" w:rsidRPr="00D85B24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3</w:t>
      </w:r>
      <w:r w:rsidR="0081120A" w:rsidRPr="00D85B24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 xml:space="preserve">： </w:t>
      </w:r>
      <w:proofErr w:type="gramStart"/>
      <w:r w:rsidR="007F2EE8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告警閥值設定</w:t>
      </w:r>
      <w:proofErr w:type="gramEnd"/>
      <w:r w:rsidR="007F2EE8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，並整合到mail或</w:t>
      </w:r>
      <w:r w:rsidR="007F2EE8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t</w:t>
      </w:r>
      <w:r w:rsidR="007F2EE8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eams</w:t>
      </w:r>
      <w:r w:rsidR="0081120A" w:rsidRPr="00D85B24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。</w:t>
      </w:r>
    </w:p>
    <w:p w14:paraId="5DD02EEC" w14:textId="30F1A12E" w:rsidR="0081120A" w:rsidRPr="008828C3" w:rsidRDefault="0081120A" w:rsidP="0081120A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討論內容：</w:t>
      </w:r>
      <w:r w:rsidR="007F2EE8">
        <w:rPr>
          <w:rFonts w:ascii="微軟正黑體" w:eastAsia="微軟正黑體" w:hAnsi="微軟正黑體" w:hint="eastAsia"/>
          <w:sz w:val="28"/>
          <w:szCs w:val="28"/>
          <w:lang w:eastAsia="zh-TW"/>
        </w:rPr>
        <w:t>提供</w:t>
      </w:r>
      <w:proofErr w:type="gramStart"/>
      <w:r w:rsidR="007F2EE8">
        <w:rPr>
          <w:rFonts w:ascii="微軟正黑體" w:eastAsia="微軟正黑體" w:hAnsi="微軟正黑體" w:hint="eastAsia"/>
          <w:sz w:val="28"/>
          <w:szCs w:val="28"/>
          <w:lang w:eastAsia="zh-TW"/>
        </w:rPr>
        <w:t>建議閥值確認</w:t>
      </w:r>
      <w:proofErr w:type="gramEnd"/>
      <w:r w:rsidR="007F2EE8">
        <w:rPr>
          <w:rFonts w:ascii="微軟正黑體" w:eastAsia="微軟正黑體" w:hAnsi="微軟正黑體" w:hint="eastAsia"/>
          <w:sz w:val="28"/>
          <w:szCs w:val="28"/>
          <w:lang w:eastAsia="zh-TW"/>
        </w:rPr>
        <w:t>沒問題後再設定及時告警</w:t>
      </w:r>
      <w:r w:rsidR="00026AEE"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16A5075A" w14:textId="510A4287" w:rsidR="0081120A" w:rsidRPr="008828C3" w:rsidRDefault="0081120A" w:rsidP="0081120A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lastRenderedPageBreak/>
        <w:t xml:space="preserve">     - 決議事項：</w:t>
      </w:r>
      <w:r w:rsidR="007F2EE8">
        <w:rPr>
          <w:rFonts w:ascii="微軟正黑體" w:eastAsia="微軟正黑體" w:hAnsi="微軟正黑體" w:hint="eastAsia"/>
          <w:sz w:val="28"/>
          <w:szCs w:val="28"/>
          <w:lang w:eastAsia="zh-TW"/>
        </w:rPr>
        <w:t>提供</w:t>
      </w:r>
      <w:proofErr w:type="gramStart"/>
      <w:r w:rsidR="007F2EE8">
        <w:rPr>
          <w:rFonts w:ascii="微軟正黑體" w:eastAsia="微軟正黑體" w:hAnsi="微軟正黑體" w:hint="eastAsia"/>
          <w:sz w:val="28"/>
          <w:szCs w:val="28"/>
          <w:lang w:eastAsia="zh-TW"/>
        </w:rPr>
        <w:t>建議閥值</w:t>
      </w:r>
      <w:proofErr w:type="gramEnd"/>
      <w:r w:rsidR="00026AEE"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0A83104B" w14:textId="341F551C" w:rsidR="00F124D5" w:rsidRPr="008828C3" w:rsidRDefault="0081120A" w:rsidP="00F124D5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</w:t>
      </w:r>
      <w:r w:rsidR="00F124D5"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- 負責人： </w:t>
      </w:r>
      <w:r w:rsidR="008F0C06">
        <w:rPr>
          <w:rFonts w:ascii="微軟正黑體" w:eastAsia="微軟正黑體" w:hAnsi="微軟正黑體" w:hint="eastAsia"/>
          <w:sz w:val="28"/>
          <w:szCs w:val="28"/>
          <w:lang w:eastAsia="zh-TW"/>
        </w:rPr>
        <w:t>Lance</w:t>
      </w:r>
    </w:p>
    <w:p w14:paraId="6114D40D" w14:textId="39EE5AB9" w:rsidR="00F124D5" w:rsidRPr="00BE2F5D" w:rsidRDefault="00F124D5" w:rsidP="00F124D5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完成期限：</w:t>
      </w:r>
      <w:r>
        <w:rPr>
          <w:rFonts w:ascii="微軟正黑體" w:eastAsia="微軟正黑體" w:hAnsi="微軟正黑體"/>
          <w:sz w:val="28"/>
          <w:szCs w:val="28"/>
          <w:lang w:eastAsia="zh-TW"/>
        </w:rPr>
        <w:t>2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025-0</w:t>
      </w:r>
      <w:r w:rsidR="008F0C06">
        <w:rPr>
          <w:rFonts w:ascii="微軟正黑體" w:eastAsia="微軟正黑體" w:hAnsi="微軟正黑體" w:hint="eastAsia"/>
          <w:sz w:val="28"/>
          <w:szCs w:val="28"/>
          <w:lang w:eastAsia="zh-TW"/>
        </w:rPr>
        <w:t>4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-</w:t>
      </w:r>
      <w:r w:rsidR="007F2EE8">
        <w:rPr>
          <w:rFonts w:ascii="微軟正黑體" w:eastAsia="微軟正黑體" w:hAnsi="微軟正黑體" w:hint="eastAsia"/>
          <w:sz w:val="28"/>
          <w:szCs w:val="28"/>
          <w:lang w:eastAsia="zh-TW"/>
        </w:rPr>
        <w:t>25</w:t>
      </w:r>
    </w:p>
    <w:p w14:paraId="12976525" w14:textId="7717E982" w:rsidR="0081120A" w:rsidRDefault="0081120A" w:rsidP="00F124D5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26408DF8" w14:textId="7777777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4. 其他事項  </w:t>
      </w:r>
    </w:p>
    <w:p w14:paraId="159325B5" w14:textId="2392C26E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- </w:t>
      </w:r>
      <w:r w:rsidR="00A36D25">
        <w:rPr>
          <w:rFonts w:ascii="微軟正黑體" w:eastAsia="微軟正黑體" w:hAnsi="微軟正黑體" w:hint="eastAsia"/>
          <w:sz w:val="28"/>
          <w:szCs w:val="28"/>
          <w:lang w:eastAsia="zh-TW"/>
        </w:rPr>
        <w:t>無</w:t>
      </w:r>
    </w:p>
    <w:p w14:paraId="491A5696" w14:textId="7777777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5. 下次會議安排  </w:t>
      </w:r>
    </w:p>
    <w:p w14:paraId="12789D6C" w14:textId="7309E91A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- 日期與時間： </w:t>
      </w:r>
      <w:r w:rsidR="007A7B5A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2025-0</w:t>
      </w:r>
      <w:r w:rsidR="00487C98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4</w:t>
      </w:r>
      <w:r w:rsidR="007A7B5A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-</w:t>
      </w:r>
      <w:r w:rsidR="004633E9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29</w:t>
      </w:r>
    </w:p>
    <w:p w14:paraId="383C0569" w14:textId="4698ECCB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- 地點或方式： </w:t>
      </w:r>
      <w:r w:rsidR="007A7B5A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達和6樓會議室</w:t>
      </w:r>
    </w:p>
    <w:p w14:paraId="71A86A6D" w14:textId="77777777" w:rsidR="00A4756D" w:rsidRPr="008828C3" w:rsidRDefault="00A4756D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sectPr w:rsidR="00A4756D" w:rsidRPr="008828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8265367">
    <w:abstractNumId w:val="8"/>
  </w:num>
  <w:num w:numId="2" w16cid:durableId="1240793159">
    <w:abstractNumId w:val="6"/>
  </w:num>
  <w:num w:numId="3" w16cid:durableId="599222904">
    <w:abstractNumId w:val="5"/>
  </w:num>
  <w:num w:numId="4" w16cid:durableId="108204563">
    <w:abstractNumId w:val="4"/>
  </w:num>
  <w:num w:numId="5" w16cid:durableId="867376383">
    <w:abstractNumId w:val="7"/>
  </w:num>
  <w:num w:numId="6" w16cid:durableId="1303120215">
    <w:abstractNumId w:val="3"/>
  </w:num>
  <w:num w:numId="7" w16cid:durableId="1543902310">
    <w:abstractNumId w:val="2"/>
  </w:num>
  <w:num w:numId="8" w16cid:durableId="1785156028">
    <w:abstractNumId w:val="1"/>
  </w:num>
  <w:num w:numId="9" w16cid:durableId="208078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980"/>
    <w:rsid w:val="00026AEE"/>
    <w:rsid w:val="00027389"/>
    <w:rsid w:val="00034616"/>
    <w:rsid w:val="0006063C"/>
    <w:rsid w:val="000A47ED"/>
    <w:rsid w:val="00100D8A"/>
    <w:rsid w:val="001115C5"/>
    <w:rsid w:val="0015074B"/>
    <w:rsid w:val="00151293"/>
    <w:rsid w:val="00205682"/>
    <w:rsid w:val="00231C6D"/>
    <w:rsid w:val="00260651"/>
    <w:rsid w:val="0029639D"/>
    <w:rsid w:val="00326F90"/>
    <w:rsid w:val="0036054D"/>
    <w:rsid w:val="00432452"/>
    <w:rsid w:val="004633E9"/>
    <w:rsid w:val="00487C98"/>
    <w:rsid w:val="00523621"/>
    <w:rsid w:val="00543721"/>
    <w:rsid w:val="005632F4"/>
    <w:rsid w:val="00575007"/>
    <w:rsid w:val="00625A46"/>
    <w:rsid w:val="006559A1"/>
    <w:rsid w:val="006D1A53"/>
    <w:rsid w:val="00746039"/>
    <w:rsid w:val="007A7B5A"/>
    <w:rsid w:val="007D0802"/>
    <w:rsid w:val="007F2EE8"/>
    <w:rsid w:val="00803969"/>
    <w:rsid w:val="0081120A"/>
    <w:rsid w:val="00857674"/>
    <w:rsid w:val="008828C3"/>
    <w:rsid w:val="008F0C06"/>
    <w:rsid w:val="00954DDB"/>
    <w:rsid w:val="00A171C6"/>
    <w:rsid w:val="00A36D25"/>
    <w:rsid w:val="00A4756D"/>
    <w:rsid w:val="00AA1D8D"/>
    <w:rsid w:val="00AF54F0"/>
    <w:rsid w:val="00B47730"/>
    <w:rsid w:val="00BE0120"/>
    <w:rsid w:val="00BE2F5D"/>
    <w:rsid w:val="00BF76EC"/>
    <w:rsid w:val="00CB0664"/>
    <w:rsid w:val="00CF29CE"/>
    <w:rsid w:val="00D10ECA"/>
    <w:rsid w:val="00D62D4F"/>
    <w:rsid w:val="00D67702"/>
    <w:rsid w:val="00D8102E"/>
    <w:rsid w:val="00D85B24"/>
    <w:rsid w:val="00E16270"/>
    <w:rsid w:val="00E96E3C"/>
    <w:rsid w:val="00EA3FCB"/>
    <w:rsid w:val="00F124D5"/>
    <w:rsid w:val="00F5564E"/>
    <w:rsid w:val="00F85C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A7431D"/>
  <w14:defaultImageDpi w14:val="300"/>
  <w15:docId w15:val="{DB0BCF38-770A-4E41-95C6-C90E3DF7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barry tsai</cp:lastModifiedBy>
  <cp:revision>8</cp:revision>
  <dcterms:created xsi:type="dcterms:W3CDTF">2025-04-17T06:09:00Z</dcterms:created>
  <dcterms:modified xsi:type="dcterms:W3CDTF">2025-04-17T07:49:00Z</dcterms:modified>
  <cp:category/>
</cp:coreProperties>
</file>